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5c2f" w14:textId="57e5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Қалжыр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Қалжыр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223317,0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229234,6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5917,6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5917,6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00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ff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 о б а с 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