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718a" w14:textId="8f97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Боран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24 желтоқсандағы № 19/3-VIII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Марқакөл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ауданының Боран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- 325154,0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- 320554,0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325170,3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16,3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Марқакөл ауданының мәслихаты 22.07.2025 </w:t>
      </w:r>
      <w:r>
        <w:rPr>
          <w:rFonts w:ascii="Times New Roman"/>
          <w:b w:val="false"/>
          <w:i w:val="false"/>
          <w:color w:val="000000"/>
          <w:sz w:val="28"/>
        </w:rPr>
        <w:t>№ 25/3-VIII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Боран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Марқакөл ауданының мәслихаты 22.07.2025 </w:t>
      </w:r>
      <w:r>
        <w:rPr>
          <w:rFonts w:ascii="Times New Roman"/>
          <w:b w:val="false"/>
          <w:i w:val="false"/>
          <w:color w:val="ff0000"/>
          <w:sz w:val="28"/>
        </w:rPr>
        <w:t>№ 25/3-VIII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Боран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 кент, ауылдық округтердегі жолдардың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Боран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 кент, ауылдық округтердегі жолдардың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