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2179" w14:textId="335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Марқакөл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мынандай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–366911,9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–351911,9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–387292,0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–20380,1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–20380,1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20380,1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