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710c" w14:textId="e407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2024-2026 жылдарға арналған бюджеті туралы" Марқакөл ауданының мәслихатының 2024 жылғы 11шілдедегі № 7/2-VІII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24 желтоқсандағы № 17/2-VIII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11шілдедегі № 7/2-VІII "Марқакөл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Марқакөл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–1521039,3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–8337,0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–1512642,3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–304377,6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-1082,3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–1082,3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–1082,3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1082,3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шілдесінен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1512642,3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