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b9d2" w14:textId="26eb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"Марқакөл ауылдық округінің 2024-2026 жылдарға арналған бюджеті туралы" Марқакөл ауданының мәслихатының 2024 жылғы 11 шілдедегі № 7/2-VІII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23 қазандағы № 12/2-VIII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Марқакөл ауданының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мәслихатының 2024 жылғы 11 шілдедегі № 7/2-VІII "Марқакөл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Марқакөл ауданының Марқакөл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1551131,8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8337,0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1542734,8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334470,1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-1082,3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1082,3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1082,3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1082,3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шілдеден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"23"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12/2 -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"11 " шілдегі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 Марқакөл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1551131,8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1542734,8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