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170a" w14:textId="a3a1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Марқакөл ауданының мәслихатының 2024 жылғы 11 шілдедегі № 7/3-VIII "2024-2026 жылдарға арналған Боран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6 қыркүйектегі № 9/4-VIII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аудандық мәслихаты "2024-2026 жылдарға арналған Боран ауылдық округінің бюджеті туралы" 2024 жылғы 11 шілдедегі № 7/3-VIII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Боран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- 26401,0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- 2749,0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- 23652,0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- 26401,0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шілдеден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"6"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"11"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Боран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