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1d24" w14:textId="fab1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Ақбұлақ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2024 жылғы 11 шілдедегі № 7/6-VIII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01.07.2024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Марқакөл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Ақбұлақ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28152,0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- 26751,0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шығындар – 29707,6мың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Марқакөл ауданының мәслихаты 28.11.2024 </w:t>
      </w:r>
      <w:r>
        <w:rPr>
          <w:rFonts w:ascii="Times New Roman"/>
          <w:b w:val="false"/>
          <w:i w:val="false"/>
          <w:color w:val="000000"/>
          <w:sz w:val="28"/>
        </w:rPr>
        <w:t>№ 14/5-VIII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(шешімі шыққан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Ақбұлақ ауылдық округінің бюджетіне берілген трансферттер көлемі 2024 жылға 26751,0 мың теңге сомасында Ақбұлақ ауылдық округінің бюджетінде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Марқакөл ауданының мәслихаты 28.11.2024 </w:t>
      </w:r>
      <w:r>
        <w:rPr>
          <w:rFonts w:ascii="Times New Roman"/>
          <w:b w:val="false"/>
          <w:i w:val="false"/>
          <w:color w:val="000000"/>
          <w:sz w:val="28"/>
        </w:rPr>
        <w:t>№ 14/5-VIII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(шешімі шыққан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Марқакөл ауданының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7/6-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Ақбұлақ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Марқакөл ауданының мәслихаты 28.11.2024 </w:t>
      </w:r>
      <w:r>
        <w:rPr>
          <w:rFonts w:ascii="Times New Roman"/>
          <w:b w:val="false"/>
          <w:i w:val="false"/>
          <w:color w:val="ff0000"/>
          <w:sz w:val="28"/>
        </w:rPr>
        <w:t>№ 14/5-VIII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(шешімі шыққан күннен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"11"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7/6 -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Ақбұлақ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"11"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7/6 -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Ақбұлақ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