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5904" w14:textId="5805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Төсқайың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11 шілдедегі № 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01.07.2024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Марқакөл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Төсқайың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28.11.2024 </w:t>
      </w:r>
      <w:r>
        <w:rPr>
          <w:rFonts w:ascii="Times New Roman"/>
          <w:b w:val="false"/>
          <w:i w:val="false"/>
          <w:color w:val="00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ауданының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28.11.2024 </w:t>
      </w:r>
      <w:r>
        <w:rPr>
          <w:rFonts w:ascii="Times New Roman"/>
          <w:b w:val="false"/>
          <w:i w:val="false"/>
          <w:color w:val="ff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Төсқайың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Төсқайың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