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e0d" w14:textId="828b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Қалжыр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11 шілдедегі № 7/4-VIII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01.07.2024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Марқакөл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Қалжыр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- 33692,0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2437,8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2437,8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24.12.2024 </w:t>
      </w:r>
      <w:r>
        <w:rPr>
          <w:rFonts w:ascii="Times New Roman"/>
          <w:b w:val="false"/>
          <w:i w:val="false"/>
          <w:color w:val="000000"/>
          <w:sz w:val="28"/>
        </w:rPr>
        <w:t>№ 17/3-VIII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ауданының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Қалжыр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24.12.2024 </w:t>
      </w:r>
      <w:r>
        <w:rPr>
          <w:rFonts w:ascii="Times New Roman"/>
          <w:b w:val="false"/>
          <w:i w:val="false"/>
          <w:color w:val="ff0000"/>
          <w:sz w:val="28"/>
        </w:rPr>
        <w:t>№ 17/3-VIII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