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839" w14:textId="17ca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11 шілдедегі № 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01.07.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негізінде, Марқакөл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–1521039,3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–8337,0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–1512642,3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–304377,6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–1082,3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1082,3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24.12.2024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24.12.2024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