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3ebd" w14:textId="cf73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Үлкен Нарын ауданының бюджеті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2025-2027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4 845 723,3 мың теңге, соның ішінде:</w:t>
      </w:r>
    </w:p>
    <w:p>
      <w:pPr>
        <w:spacing w:after="0"/>
        <w:ind w:left="0"/>
        <w:jc w:val="both"/>
      </w:pPr>
      <w:r>
        <w:rPr>
          <w:rFonts w:ascii="Times New Roman"/>
          <w:b w:val="false"/>
          <w:i w:val="false"/>
          <w:color w:val="000000"/>
          <w:sz w:val="28"/>
        </w:rPr>
        <w:t>
      салықтық түсімдер – 1 553 356,0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3 291 867,3 мың теңге;</w:t>
      </w:r>
    </w:p>
    <w:p>
      <w:pPr>
        <w:spacing w:after="0"/>
        <w:ind w:left="0"/>
        <w:jc w:val="both"/>
      </w:pPr>
      <w:r>
        <w:rPr>
          <w:rFonts w:ascii="Times New Roman"/>
          <w:b w:val="false"/>
          <w:i w:val="false"/>
          <w:color w:val="000000"/>
          <w:sz w:val="28"/>
        </w:rPr>
        <w:t>
      2) шығындар – 5 135 641,2 мың теңге;</w:t>
      </w:r>
    </w:p>
    <w:p>
      <w:pPr>
        <w:spacing w:after="0"/>
        <w:ind w:left="0"/>
        <w:jc w:val="both"/>
      </w:pPr>
      <w:r>
        <w:rPr>
          <w:rFonts w:ascii="Times New Roman"/>
          <w:b w:val="false"/>
          <w:i w:val="false"/>
          <w:color w:val="000000"/>
          <w:sz w:val="28"/>
        </w:rPr>
        <w:t>
      3) таза бюджеттік кредиттеу – 161 212,0 мың теңге, соның ішінде:</w:t>
      </w:r>
    </w:p>
    <w:p>
      <w:pPr>
        <w:spacing w:after="0"/>
        <w:ind w:left="0"/>
        <w:jc w:val="both"/>
      </w:pPr>
      <w:r>
        <w:rPr>
          <w:rFonts w:ascii="Times New Roman"/>
          <w:b w:val="false"/>
          <w:i w:val="false"/>
          <w:color w:val="000000"/>
          <w:sz w:val="28"/>
        </w:rPr>
        <w:t>
      бюджеттік кредиттер – 161 212,0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xml:space="preserve">
      4) қаржылық активтермен жасалатын операциялар бойынша сальдо – 0,0 мың теңге соның ішінде: </w:t>
      </w:r>
    </w:p>
    <w:p>
      <w:pPr>
        <w:spacing w:after="0"/>
        <w:ind w:left="0"/>
        <w:jc w:val="both"/>
      </w:pPr>
      <w:r>
        <w:rPr>
          <w:rFonts w:ascii="Times New Roman"/>
          <w:b w:val="false"/>
          <w:i w:val="false"/>
          <w:color w:val="000000"/>
          <w:sz w:val="28"/>
        </w:rPr>
        <w:t>
      қаржылық активтерді сатып алу – 0,0 мың теңге;</w:t>
      </w:r>
    </w:p>
    <w:p>
      <w:pPr>
        <w:spacing w:after="0"/>
        <w:ind w:left="0"/>
        <w:jc w:val="both"/>
      </w:pPr>
      <w:r>
        <w:rPr>
          <w:rFonts w:ascii="Times New Roman"/>
          <w:b w:val="false"/>
          <w:i w:val="false"/>
          <w:color w:val="000000"/>
          <w:sz w:val="28"/>
        </w:rPr>
        <w:t>
      мемлекеттің қаржылық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- 451 129,9 мың теңге;</w:t>
      </w:r>
    </w:p>
    <w:p>
      <w:pPr>
        <w:spacing w:after="0"/>
        <w:ind w:left="0"/>
        <w:jc w:val="both"/>
      </w:pPr>
      <w:r>
        <w:rPr>
          <w:rFonts w:ascii="Times New Roman"/>
          <w:b w:val="false"/>
          <w:i w:val="false"/>
          <w:color w:val="000000"/>
          <w:sz w:val="28"/>
        </w:rPr>
        <w:t>
      7) бюджет тапшылығын қаржыландыру (профицитін пайдалану) – 451 129,9 мың теңге:</w:t>
      </w:r>
    </w:p>
    <w:p>
      <w:pPr>
        <w:spacing w:after="0"/>
        <w:ind w:left="0"/>
        <w:jc w:val="both"/>
      </w:pPr>
      <w:r>
        <w:rPr>
          <w:rFonts w:ascii="Times New Roman"/>
          <w:b w:val="false"/>
          <w:i w:val="false"/>
          <w:color w:val="000000"/>
          <w:sz w:val="28"/>
        </w:rPr>
        <w:t>
      қарыздар түсімі – 161 212,0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289 917,9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Үлкен Нарын аудандық мәслихатының 24.06.2025 </w:t>
      </w:r>
      <w:r>
        <w:rPr>
          <w:rFonts w:ascii="Times New Roman"/>
          <w:b w:val="false"/>
          <w:i w:val="false"/>
          <w:color w:val="000000"/>
          <w:sz w:val="28"/>
        </w:rPr>
        <w:t>№ 13/143-VIII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xml:space="preserve">
      3. 2025 жылға арналған ауданның жергілікті атқарушы органының резерві 17 396,0 мың теңге сомасында бекітілсін. </w:t>
      </w:r>
    </w:p>
    <w:bookmarkEnd w:id="3"/>
    <w:bookmarkStart w:name="z9" w:id="4"/>
    <w:p>
      <w:pPr>
        <w:spacing w:after="0"/>
        <w:ind w:left="0"/>
        <w:jc w:val="both"/>
      </w:pPr>
      <w:r>
        <w:rPr>
          <w:rFonts w:ascii="Times New Roman"/>
          <w:b w:val="false"/>
          <w:i w:val="false"/>
          <w:color w:val="000000"/>
          <w:sz w:val="28"/>
        </w:rPr>
        <w:t xml:space="preserve">
      4. 2025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5. 2025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6"/>
    <w:bookmarkStart w:name="z12"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бағдарламаларға бөлінген 2025 – 2027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xml:space="preserve">
      9. 2025-2027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9"/>
    <w:bookmarkStart w:name="z15"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 9/80-VIII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Үлкен Нарын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Үлкен Нарын аудандық мәслихатының 24.06.2025 </w:t>
      </w:r>
      <w:r>
        <w:rPr>
          <w:rFonts w:ascii="Times New Roman"/>
          <w:b w:val="false"/>
          <w:i w:val="false"/>
          <w:color w:val="ff0000"/>
          <w:sz w:val="28"/>
        </w:rPr>
        <w:t>№ 13/143-VIII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Үлкен Нарын аудандық мәслихатының 15.04.2025 </w:t>
      </w:r>
      <w:r>
        <w:rPr>
          <w:rFonts w:ascii="Times New Roman"/>
          <w:b w:val="false"/>
          <w:i w:val="false"/>
          <w:color w:val="ff0000"/>
          <w:sz w:val="28"/>
        </w:rPr>
        <w:t>№ 11/125-VIII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2025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Үлкен Нарын аудандық мәслихатының 24.06.2025 </w:t>
      </w:r>
      <w:r>
        <w:rPr>
          <w:rFonts w:ascii="Times New Roman"/>
          <w:b w:val="false"/>
          <w:i w:val="false"/>
          <w:color w:val="ff0000"/>
          <w:sz w:val="28"/>
        </w:rPr>
        <w:t>№ 13/143-VIII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Үлкен Нарын аудандық мәслихатының 24.06.2025 </w:t>
      </w:r>
      <w:r>
        <w:rPr>
          <w:rFonts w:ascii="Times New Roman"/>
          <w:b w:val="false"/>
          <w:i w:val="false"/>
          <w:color w:val="ff0000"/>
          <w:sz w:val="28"/>
        </w:rPr>
        <w:t>№ 13/143-VIII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2025-2027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Үлкен Нарын аудандық мәслихатының 24.06.2025 </w:t>
      </w:r>
      <w:r>
        <w:rPr>
          <w:rFonts w:ascii="Times New Roman"/>
          <w:b w:val="false"/>
          <w:i w:val="false"/>
          <w:color w:val="ff0000"/>
          <w:sz w:val="28"/>
        </w:rPr>
        <w:t>№ 13/143-VIII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ипподром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антенналық діңгек құрылымы құрылысына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Солдатово, Ново-Поляковка ауылдарында мал қорымын салу бойынша жобалау-сметалық құжаттамаға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2024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xml:space="preserve">№9/80-VIII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2025-2027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