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70d2" w14:textId="7367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2024 жылғы 12 шілдедегі №4 /29-VІІІ "2024-2026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11 қарашадағы № 7/56-VIII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Ново-Хайрузовка ауылдық округінің бюджеті туралы" Үлкен Нарын ауданы мәслихатының 2024 жылғы 12 шілдедегі № 4 /29 -VІІІ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124960,5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2555,5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122405,0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–133020,5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-8060,0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8060,0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№7/56-VIII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4/29–VIII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