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a182" w14:textId="550a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ауданында бөлек жергілікті қоғамдастық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28 қазандағы № 7/50-VIII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ауданында бөлек жергілікті қоғамдастық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№7/50-VIII шешіміне қосымша</w:t>
            </w:r>
          </w:p>
        </w:tc>
      </w:tr>
    </w:tbl>
    <w:bookmarkStart w:name="z10" w:id="3"/>
    <w:p>
      <w:pPr>
        <w:spacing w:after="0"/>
        <w:ind w:left="0"/>
        <w:jc w:val="left"/>
      </w:pPr>
      <w:r>
        <w:rPr>
          <w:rFonts w:ascii="Times New Roman"/>
          <w:b/>
          <w:i w:val="false"/>
          <w:color w:val="000000"/>
        </w:rPr>
        <w:t xml:space="preserve"> Үлкен Нарын ауданында бөлек жергілікті қоғамдастық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9"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0"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1"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4"/>
    <w:bookmarkStart w:name="z32"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3"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4"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5"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6"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7"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