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e5c5" w14:textId="00be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аудандық мәслихатының 2024 жылғы 12 шілдедегі №4/32-VIII "2024-2026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6 қыркүйектегі № 5/40-VIII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.Үлкен Нарын ауданы мәслихатының 2024 жылғы 12 шілдедегі № 4/32-VIII "2024-2026 жылдарға арналған Үлкен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Үлкен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242622,0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45160,0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197462,0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–251622,0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–9000,0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№5/40-VIII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/32-VIII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