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e12" w14:textId="0f7f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12 шілдедегі № 4/30-VIII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 Үлкен Нарын ауданы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18 280,2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3321,2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19773,2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- 1493,0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8/76-VIII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№4/30-VIII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8/76-VIII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