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7950" w14:textId="a747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Новополяковка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2024 жылғы 12 шілдедегі № 4/28-VIII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Новополяковка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17345,3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2110,3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15235,0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23806,1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  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- 6460,8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6460,8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6460,8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7/55-VIII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4/28–VIII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Новополяковка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7/55-VIII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4/28-VIII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Новополяковка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4/28-VIII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Новополяковка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