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46c9" w14:textId="d6d46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Алтынбел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2024 жылғы 12 шілдедегі № 4/27-VІІІ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73 - 1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1) тармақшасына сәйкес, Үлкен Нарын ауданы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Алтынбел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бекiтiлсiн: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 38514,0 мың теңге, оның iшiнде: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2788,0 мың теңге; 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48,0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  – 35678,0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 42220,0 мың теңге; 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  0,0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 0,0 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активтерiмен операциялар бойынша сальдо – 0,0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- 3706,0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3706,0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3706,0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Үлкен Нарын аудандық мәслихатының 04.12.2024 </w:t>
      </w:r>
      <w:r>
        <w:rPr>
          <w:rFonts w:ascii="Times New Roman"/>
          <w:b w:val="false"/>
          <w:i w:val="false"/>
          <w:color w:val="000000"/>
          <w:sz w:val="28"/>
        </w:rPr>
        <w:t>№ 8/74-VIII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12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№4/27-VIII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Алтынбел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Үлкен Нарын аудандық мәслихатының 04.12.2024 </w:t>
      </w:r>
      <w:r>
        <w:rPr>
          <w:rFonts w:ascii="Times New Roman"/>
          <w:b w:val="false"/>
          <w:i w:val="false"/>
          <w:color w:val="ff0000"/>
          <w:sz w:val="28"/>
        </w:rPr>
        <w:t>№ 8/74-VIII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4/27-VIII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Алтынбел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4/27-VIII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Алтынбел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