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4fb9" w14:textId="e8e4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Самар ауданының әкімдігінің 2024 жылғы 20 қыркүйектегі № 296 қаулысы</w:t>
      </w:r>
    </w:p>
    <w:p>
      <w:pPr>
        <w:spacing w:after="0"/>
        <w:ind w:left="0"/>
        <w:jc w:val="both"/>
      </w:pPr>
      <w:bookmarkStart w:name="z5"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"Коммуналдық қалдықтардың түзілу және жинақталу нормаларын есептеудің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тіркелген) сәйкес, Шығыс Қазақстан облысы Самар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Самар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Самар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Самар ауданы әкімдігінің</w:t>
            </w:r>
            <w:r>
              <w:br/>
            </w:r>
            <w:r>
              <w:rPr>
                <w:rFonts w:ascii="Times New Roman"/>
                <w:b w:val="false"/>
                <w:i w:val="false"/>
                <w:color w:val="000000"/>
                <w:sz w:val="20"/>
              </w:rPr>
              <w:t>2024 жылғы 20 қыркүйектегі</w:t>
            </w:r>
            <w:r>
              <w:br/>
            </w:r>
            <w:r>
              <w:rPr>
                <w:rFonts w:ascii="Times New Roman"/>
                <w:b w:val="false"/>
                <w:i w:val="false"/>
                <w:color w:val="000000"/>
                <w:sz w:val="20"/>
              </w:rPr>
              <w:t>№ 296 қаулысына қосымша</w:t>
            </w:r>
          </w:p>
        </w:tc>
      </w:tr>
    </w:tbl>
    <w:bookmarkStart w:name="z11" w:id="4"/>
    <w:p>
      <w:pPr>
        <w:spacing w:after="0"/>
        <w:ind w:left="0"/>
        <w:jc w:val="left"/>
      </w:pPr>
      <w:r>
        <w:rPr>
          <w:rFonts w:ascii="Times New Roman"/>
          <w:b/>
          <w:i w:val="false"/>
          <w:color w:val="000000"/>
        </w:rPr>
        <w:t xml:space="preserve"> Самар ауданы бойынша коммуналдық қалдықтардың түзілу және жинақталу нормаларын есептеудің үлгілік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Самар ауданы бойынша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0"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 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 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 тм)/n</w:t>
      </w:r>
    </w:p>
    <w:bookmarkEnd w:id="74"/>
    <w:bookmarkStart w:name="z82"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 бойынша (Vж, м3):</w:t>
      </w:r>
    </w:p>
    <w:bookmarkEnd w:id="78"/>
    <w:bookmarkStart w:name="z86" w:id="79"/>
    <w:p>
      <w:pPr>
        <w:spacing w:after="0"/>
        <w:ind w:left="0"/>
        <w:jc w:val="both"/>
      </w:pPr>
      <w:r>
        <w:rPr>
          <w:rFonts w:ascii="Times New Roman"/>
          <w:b w:val="false"/>
          <w:i w:val="false"/>
          <w:color w:val="000000"/>
          <w:sz w:val="28"/>
        </w:rPr>
        <w:t>
      Vж= Vтожх nк</w:t>
      </w:r>
    </w:p>
    <w:bookmarkEnd w:id="79"/>
    <w:bookmarkStart w:name="z87" w:id="80"/>
    <w:p>
      <w:pPr>
        <w:spacing w:after="0"/>
        <w:ind w:left="0"/>
        <w:jc w:val="both"/>
      </w:pPr>
      <w:r>
        <w:rPr>
          <w:rFonts w:ascii="Times New Roman"/>
          <w:b w:val="false"/>
          <w:i w:val="false"/>
          <w:color w:val="000000"/>
          <w:sz w:val="28"/>
        </w:rPr>
        <w:t>
      массасы бойынша (mж, кг):</w:t>
      </w:r>
    </w:p>
    <w:bookmarkEnd w:id="80"/>
    <w:bookmarkStart w:name="z88" w:id="81"/>
    <w:p>
      <w:pPr>
        <w:spacing w:after="0"/>
        <w:ind w:left="0"/>
        <w:jc w:val="both"/>
      </w:pPr>
      <w:r>
        <w:rPr>
          <w:rFonts w:ascii="Times New Roman"/>
          <w:b w:val="false"/>
          <w:i w:val="false"/>
          <w:color w:val="000000"/>
          <w:sz w:val="28"/>
        </w:rPr>
        <w:t>
      mж= mтожX nк</w:t>
      </w:r>
    </w:p>
    <w:bookmarkEnd w:id="81"/>
    <w:bookmarkStart w:name="z89" w:id="82"/>
    <w:p>
      <w:pPr>
        <w:spacing w:after="0"/>
        <w:ind w:left="0"/>
        <w:jc w:val="both"/>
      </w:pPr>
      <w:r>
        <w:rPr>
          <w:rFonts w:ascii="Times New Roman"/>
          <w:b w:val="false"/>
          <w:i w:val="false"/>
          <w:color w:val="000000"/>
          <w:sz w:val="28"/>
        </w:rPr>
        <w:t>
      мұндағы nк – жылдағы күннің 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көлемі 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 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 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бойынша </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қағидаларына 1-қосымша</w:t>
            </w:r>
          </w:p>
        </w:tc>
      </w:tr>
    </w:tbl>
    <w:bookmarkStart w:name="z108"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боынша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есептеудің үлгілік қағидаларына 2-қосымша</w:t>
            </w:r>
            <w:r>
              <w:br/>
            </w:r>
            <w:r>
              <w:rPr>
                <w:rFonts w:ascii="Times New Roman"/>
                <w:b w:val="false"/>
                <w:i w:val="false"/>
                <w:color w:val="000000"/>
                <w:sz w:val="20"/>
              </w:rPr>
              <w:t>Нысан</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16"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8"/>
    <w:bookmarkStart w:name="z128" w:id="119"/>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2"/>
    <w:bookmarkStart w:name="z132" w:id="123"/>
    <w:p>
      <w:pPr>
        <w:spacing w:after="0"/>
        <w:ind w:left="0"/>
        <w:jc w:val="both"/>
      </w:pPr>
      <w:r>
        <w:rPr>
          <w:rFonts w:ascii="Times New Roman"/>
          <w:b w:val="false"/>
          <w:i w:val="false"/>
          <w:color w:val="000000"/>
          <w:sz w:val="28"/>
        </w:rPr>
        <w:t>
            Қолдары:</w:t>
      </w:r>
    </w:p>
    <w:bookmarkEnd w:id="123"/>
    <w:bookmarkStart w:name="z133"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5"/>
    <w:bookmarkStart w:name="z136" w:id="126"/>
    <w:p>
      <w:pPr>
        <w:spacing w:after="0"/>
        <w:ind w:left="0"/>
        <w:jc w:val="both"/>
      </w:pPr>
      <w:r>
        <w:rPr>
          <w:rFonts w:ascii="Times New Roman"/>
          <w:b w:val="false"/>
          <w:i w:val="false"/>
          <w:color w:val="000000"/>
          <w:sz w:val="28"/>
        </w:rPr>
        <w:t>
            Елді мекен, аудан, облыс ____________________________________________</w:t>
      </w:r>
    </w:p>
    <w:bookmarkEnd w:id="126"/>
    <w:bookmarkStart w:name="z137" w:id="127"/>
    <w:p>
      <w:pPr>
        <w:spacing w:after="0"/>
        <w:ind w:left="0"/>
        <w:jc w:val="both"/>
      </w:pPr>
      <w:r>
        <w:rPr>
          <w:rFonts w:ascii="Times New Roman"/>
          <w:b w:val="false"/>
          <w:i w:val="false"/>
          <w:color w:val="000000"/>
          <w:sz w:val="28"/>
        </w:rPr>
        <w:t>
            1. Объектінің атауы ________________________________________________</w:t>
      </w:r>
    </w:p>
    <w:bookmarkEnd w:id="127"/>
    <w:bookmarkStart w:name="z138" w:id="128"/>
    <w:p>
      <w:pPr>
        <w:spacing w:after="0"/>
        <w:ind w:left="0"/>
        <w:jc w:val="both"/>
      </w:pPr>
      <w:r>
        <w:rPr>
          <w:rFonts w:ascii="Times New Roman"/>
          <w:b w:val="false"/>
          <w:i w:val="false"/>
          <w:color w:val="000000"/>
          <w:sz w:val="28"/>
        </w:rPr>
        <w:t>
            2. Мекенжайы _____________________________________________________</w:t>
      </w:r>
    </w:p>
    <w:bookmarkEnd w:id="128"/>
    <w:bookmarkStart w:name="z139"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9"/>
    <w:bookmarkStart w:name="z140" w:id="130"/>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0"/>
    <w:bookmarkStart w:name="z141"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42" w:id="13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2"/>
    <w:bookmarkStart w:name="z143"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44" w:id="134"/>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4"/>
    <w:bookmarkStart w:name="z145" w:id="135"/>
    <w:p>
      <w:pPr>
        <w:spacing w:after="0"/>
        <w:ind w:left="0"/>
        <w:jc w:val="both"/>
      </w:pPr>
      <w:r>
        <w:rPr>
          <w:rFonts w:ascii="Times New Roman"/>
          <w:b w:val="false"/>
          <w:i w:val="false"/>
          <w:color w:val="000000"/>
          <w:sz w:val="28"/>
        </w:rPr>
        <w:t>
            7. Үй-жайдың жалпы алаңы, м2 ______________________________________</w:t>
      </w:r>
    </w:p>
    <w:bookmarkEnd w:id="135"/>
    <w:bookmarkStart w:name="z146" w:id="136"/>
    <w:p>
      <w:pPr>
        <w:spacing w:after="0"/>
        <w:ind w:left="0"/>
        <w:jc w:val="both"/>
      </w:pPr>
      <w:r>
        <w:rPr>
          <w:rFonts w:ascii="Times New Roman"/>
          <w:b w:val="false"/>
          <w:i w:val="false"/>
          <w:color w:val="000000"/>
          <w:sz w:val="28"/>
        </w:rPr>
        <w:t>
            сауда алаңы ______________________________________________________</w:t>
      </w:r>
    </w:p>
    <w:bookmarkEnd w:id="136"/>
    <w:bookmarkStart w:name="z147" w:id="137"/>
    <w:p>
      <w:pPr>
        <w:spacing w:after="0"/>
        <w:ind w:left="0"/>
        <w:jc w:val="both"/>
      </w:pPr>
      <w:r>
        <w:rPr>
          <w:rFonts w:ascii="Times New Roman"/>
          <w:b w:val="false"/>
          <w:i w:val="false"/>
          <w:color w:val="000000"/>
          <w:sz w:val="28"/>
        </w:rPr>
        <w:t>
            қоймалық және қосалқы алаң ________________________________________</w:t>
      </w:r>
    </w:p>
    <w:bookmarkEnd w:id="137"/>
    <w:bookmarkStart w:name="z148" w:id="138"/>
    <w:p>
      <w:pPr>
        <w:spacing w:after="0"/>
        <w:ind w:left="0"/>
        <w:jc w:val="both"/>
      </w:pPr>
      <w:r>
        <w:rPr>
          <w:rFonts w:ascii="Times New Roman"/>
          <w:b w:val="false"/>
          <w:i w:val="false"/>
          <w:color w:val="000000"/>
          <w:sz w:val="28"/>
        </w:rPr>
        <w:t>
            8. Аула аумағының алаңы, м2 ________________________________________</w:t>
      </w:r>
    </w:p>
    <w:bookmarkEnd w:id="138"/>
    <w:bookmarkStart w:name="z149" w:id="139"/>
    <w:p>
      <w:pPr>
        <w:spacing w:after="0"/>
        <w:ind w:left="0"/>
        <w:jc w:val="both"/>
      </w:pPr>
      <w:r>
        <w:rPr>
          <w:rFonts w:ascii="Times New Roman"/>
          <w:b w:val="false"/>
          <w:i w:val="false"/>
          <w:color w:val="000000"/>
          <w:sz w:val="28"/>
        </w:rPr>
        <w:t>
            жасыл екпелер бар _________________________________________________</w:t>
      </w:r>
    </w:p>
    <w:bookmarkEnd w:id="139"/>
    <w:bookmarkStart w:name="z150" w:id="140"/>
    <w:p>
      <w:pPr>
        <w:spacing w:after="0"/>
        <w:ind w:left="0"/>
        <w:jc w:val="both"/>
      </w:pPr>
      <w:r>
        <w:rPr>
          <w:rFonts w:ascii="Times New Roman"/>
          <w:b w:val="false"/>
          <w:i w:val="false"/>
          <w:color w:val="000000"/>
          <w:sz w:val="28"/>
        </w:rPr>
        <w:t>
            жабын қатты ______________________________________________________</w:t>
      </w:r>
    </w:p>
    <w:bookmarkEnd w:id="140"/>
    <w:bookmarkStart w:name="z151" w:id="141"/>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1"/>
    <w:bookmarkStart w:name="z152" w:id="142"/>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2"/>
    <w:bookmarkStart w:name="z153"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3"/>
    <w:bookmarkStart w:name="z154" w:id="144"/>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4"/>
    <w:bookmarkStart w:name="z155" w:id="145"/>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58" w:id="148"/>
    <w:p>
      <w:pPr>
        <w:spacing w:after="0"/>
        <w:ind w:left="0"/>
        <w:jc w:val="both"/>
      </w:pPr>
      <w:r>
        <w:rPr>
          <w:rFonts w:ascii="Times New Roman"/>
          <w:b w:val="false"/>
          <w:i w:val="false"/>
          <w:color w:val="000000"/>
          <w:sz w:val="28"/>
        </w:rPr>
        <w:t>
            Қолдары:</w:t>
      </w:r>
    </w:p>
    <w:bookmarkEnd w:id="148"/>
    <w:bookmarkStart w:name="z159"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боынша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үлгілік қағидаларына 3-қосымша </w:t>
            </w:r>
            <w:r>
              <w:br/>
            </w:r>
            <w:r>
              <w:rPr>
                <w:rFonts w:ascii="Times New Roman"/>
                <w:b w:val="false"/>
                <w:i w:val="false"/>
                <w:color w:val="000000"/>
                <w:sz w:val="20"/>
              </w:rPr>
              <w:t xml:space="preserve">Нысан </w:t>
            </w:r>
          </w:p>
        </w:tc>
      </w:tr>
    </w:tbl>
    <w:bookmarkStart w:name="z161" w:id="150"/>
    <w:p>
      <w:pPr>
        <w:spacing w:after="0"/>
        <w:ind w:left="0"/>
        <w:jc w:val="left"/>
      </w:pPr>
      <w:r>
        <w:rPr>
          <w:rFonts w:ascii="Times New Roman"/>
          <w:b/>
          <w:i w:val="false"/>
          <w:color w:val="000000"/>
        </w:rPr>
        <w:t xml:space="preserve"> Бастапқы жазба бланкісі</w:t>
      </w:r>
    </w:p>
    <w:bookmarkEnd w:id="150"/>
    <w:bookmarkStart w:name="z162" w:id="151"/>
    <w:p>
      <w:pPr>
        <w:spacing w:after="0"/>
        <w:ind w:left="0"/>
        <w:jc w:val="both"/>
      </w:pPr>
      <w:r>
        <w:rPr>
          <w:rFonts w:ascii="Times New Roman"/>
          <w:b w:val="false"/>
          <w:i w:val="false"/>
          <w:color w:val="000000"/>
          <w:sz w:val="28"/>
        </w:rPr>
        <w:t>
            _____________</w:t>
      </w:r>
    </w:p>
    <w:bookmarkEnd w:id="151"/>
    <w:bookmarkStart w:name="z163" w:id="152"/>
    <w:p>
      <w:pPr>
        <w:spacing w:after="0"/>
        <w:ind w:left="0"/>
        <w:jc w:val="both"/>
      </w:pPr>
      <w:r>
        <w:rPr>
          <w:rFonts w:ascii="Times New Roman"/>
          <w:b w:val="false"/>
          <w:i w:val="false"/>
          <w:color w:val="000000"/>
          <w:sz w:val="28"/>
        </w:rPr>
        <w:t>
            (күні)</w:t>
      </w:r>
    </w:p>
    <w:bookmarkEnd w:id="152"/>
    <w:bookmarkStart w:name="z164" w:id="153"/>
    <w:p>
      <w:pPr>
        <w:spacing w:after="0"/>
        <w:ind w:left="0"/>
        <w:jc w:val="both"/>
      </w:pPr>
      <w:r>
        <w:rPr>
          <w:rFonts w:ascii="Times New Roman"/>
          <w:b w:val="false"/>
          <w:i w:val="false"/>
          <w:color w:val="000000"/>
          <w:sz w:val="28"/>
        </w:rPr>
        <w:t>
            _________________________________________________объектісі бойынша</w:t>
      </w:r>
    </w:p>
    <w:bookmarkEnd w:id="153"/>
    <w:bookmarkStart w:name="z165"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есептеудің үлгілік қағидаларына 4-қосымша</w:t>
            </w:r>
            <w:r>
              <w:br/>
            </w:r>
            <w:r>
              <w:rPr>
                <w:rFonts w:ascii="Times New Roman"/>
                <w:b w:val="false"/>
                <w:i w:val="false"/>
                <w:color w:val="000000"/>
                <w:sz w:val="20"/>
              </w:rPr>
              <w:t> Нысан</w:t>
            </w:r>
          </w:p>
        </w:tc>
      </w:tr>
    </w:tbl>
    <w:bookmarkStart w:name="z167"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68" w:id="156"/>
    <w:p>
      <w:pPr>
        <w:spacing w:after="0"/>
        <w:ind w:left="0"/>
        <w:jc w:val="both"/>
      </w:pPr>
      <w:r>
        <w:rPr>
          <w:rFonts w:ascii="Times New Roman"/>
          <w:b w:val="false"/>
          <w:i w:val="false"/>
          <w:color w:val="000000"/>
          <w:sz w:val="28"/>
        </w:rPr>
        <w:t>
            20__жылғы ___ ___________бастап ____ _______________ дейін</w:t>
      </w:r>
    </w:p>
    <w:bookmarkEnd w:id="156"/>
    <w:bookmarkStart w:name="z169" w:id="157"/>
    <w:p>
      <w:pPr>
        <w:spacing w:after="0"/>
        <w:ind w:left="0"/>
        <w:jc w:val="both"/>
      </w:pPr>
      <w:r>
        <w:rPr>
          <w:rFonts w:ascii="Times New Roman"/>
          <w:b w:val="false"/>
          <w:i w:val="false"/>
          <w:color w:val="000000"/>
          <w:sz w:val="28"/>
        </w:rPr>
        <w:t>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8"/>
    <w:p>
      <w:pPr>
        <w:spacing w:after="0"/>
        <w:ind w:left="0"/>
        <w:jc w:val="both"/>
      </w:pPr>
      <w:r>
        <w:rPr>
          <w:rFonts w:ascii="Times New Roman"/>
          <w:b w:val="false"/>
          <w:i w:val="false"/>
          <w:color w:val="000000"/>
          <w:sz w:val="28"/>
        </w:rPr>
        <w:t>
            Қолдары</w:t>
      </w:r>
    </w:p>
    <w:bookmarkEnd w:id="158"/>
    <w:bookmarkStart w:name="z171" w:id="159"/>
    <w:p>
      <w:pPr>
        <w:spacing w:after="0"/>
        <w:ind w:left="0"/>
        <w:jc w:val="both"/>
      </w:pPr>
      <w:r>
        <w:rPr>
          <w:rFonts w:ascii="Times New Roman"/>
          <w:b w:val="false"/>
          <w:i w:val="false"/>
          <w:color w:val="000000"/>
          <w:sz w:val="28"/>
        </w:rPr>
        <w:t>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есептеудің үлгілік қағидаларына 5-қосымша</w:t>
            </w:r>
            <w:r>
              <w:br/>
            </w:r>
            <w:r>
              <w:rPr>
                <w:rFonts w:ascii="Times New Roman"/>
                <w:b w:val="false"/>
                <w:i w:val="false"/>
                <w:color w:val="000000"/>
                <w:sz w:val="20"/>
              </w:rPr>
              <w:t>Нысан</w:t>
            </w:r>
          </w:p>
        </w:tc>
      </w:tr>
    </w:tbl>
    <w:bookmarkStart w:name="z173"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74"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2"/>
    <w:p>
      <w:pPr>
        <w:spacing w:after="0"/>
        <w:ind w:left="0"/>
        <w:jc w:val="both"/>
      </w:pPr>
      <w:r>
        <w:rPr>
          <w:rFonts w:ascii="Times New Roman"/>
          <w:b w:val="false"/>
          <w:i w:val="false"/>
          <w:color w:val="000000"/>
          <w:sz w:val="28"/>
        </w:rPr>
        <w:t>
            Барлығы ____________</w:t>
      </w:r>
    </w:p>
    <w:bookmarkEnd w:id="162"/>
    <w:bookmarkStart w:name="z176" w:id="163"/>
    <w:p>
      <w:pPr>
        <w:spacing w:after="0"/>
        <w:ind w:left="0"/>
        <w:jc w:val="both"/>
      </w:pPr>
      <w:r>
        <w:rPr>
          <w:rFonts w:ascii="Times New Roman"/>
          <w:b w:val="false"/>
          <w:i w:val="false"/>
          <w:color w:val="000000"/>
          <w:sz w:val="28"/>
        </w:rPr>
        <w:t>
            Тәулігіне орташа _______________</w:t>
      </w:r>
    </w:p>
    <w:bookmarkEnd w:id="163"/>
    <w:bookmarkStart w:name="z177" w:id="164"/>
    <w:p>
      <w:pPr>
        <w:spacing w:after="0"/>
        <w:ind w:left="0"/>
        <w:jc w:val="both"/>
      </w:pPr>
      <w:r>
        <w:rPr>
          <w:rFonts w:ascii="Times New Roman"/>
          <w:b w:val="false"/>
          <w:i w:val="false"/>
          <w:color w:val="000000"/>
          <w:sz w:val="28"/>
        </w:rPr>
        <w:t>
            Қолдары ______________</w:t>
      </w:r>
    </w:p>
    <w:bookmarkEnd w:id="164"/>
    <w:bookmarkStart w:name="z178"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