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c258" w14:textId="00fc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"Samar Gold"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Шығыс Қазақстан облысы Самар ауданының әкімдігінің 2024 жылғы 9 шілдедегі № 233 қаулысы</w:t>
      </w:r>
    </w:p>
    <w:p>
      <w:pPr>
        <w:spacing w:after="0"/>
        <w:ind w:left="0"/>
        <w:jc w:val="both"/>
      </w:pPr>
      <w:bookmarkStart w:name="z5"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сәйкес, "Samar Gold" жауапкершілігі шектеулі серіктестігінің 2024 жылғы 16 мамырындағы № ЗТ-2024-04055405 өтініші негізінде, Шығыс Қазақстан облысы Самар ауданының әкімдігі ҚАУЛЫ ЕТЕДІ:</w:t>
      </w:r>
    </w:p>
    <w:bookmarkEnd w:id="0"/>
    <w:bookmarkStart w:name="z6" w:id="1"/>
    <w:p>
      <w:pPr>
        <w:spacing w:after="0"/>
        <w:ind w:left="0"/>
        <w:jc w:val="both"/>
      </w:pPr>
      <w:r>
        <w:rPr>
          <w:rFonts w:ascii="Times New Roman"/>
          <w:b w:val="false"/>
          <w:i w:val="false"/>
          <w:color w:val="000000"/>
          <w:sz w:val="28"/>
        </w:rPr>
        <w:t>
      1. "Samar Gold" жауапкершілігі шектеулі серіктестігіне 2030 жылғы 26 қаңтарға дейінгі мерзімге қатты пайдалы қазбаларды барлау жөніндегі операцияларды жүргізу үшін, меншік иелері мен жер пайдаланушылардан жер учаскесін алып қоймай, жалпы ауданы 603 гектар, 05-334-044 жер қорының есептік кварталынан қауымдық сервитут белгіленсін.</w:t>
      </w:r>
    </w:p>
    <w:bookmarkEnd w:id="1"/>
    <w:bookmarkStart w:name="z7" w:id="2"/>
    <w:p>
      <w:pPr>
        <w:spacing w:after="0"/>
        <w:ind w:left="0"/>
        <w:jc w:val="both"/>
      </w:pPr>
      <w:r>
        <w:rPr>
          <w:rFonts w:ascii="Times New Roman"/>
          <w:b w:val="false"/>
          <w:i w:val="false"/>
          <w:color w:val="000000"/>
          <w:sz w:val="28"/>
        </w:rPr>
        <w:t>
      2. "Samar Gold" жауапкершілігі шектеулі серіктестігіне жұмыстарды жүргізу мерзімдері мен орнын, жерді рекультивациялау жөніндегі міндеттерді және жер пайдаланушылармен жеке сервитут белгілеу туралы шарттарда айқындалған өзге де талаптарды заңнамаға сәйкес белгіленсін.</w:t>
      </w:r>
    </w:p>
    <w:bookmarkEnd w:id="2"/>
    <w:bookmarkStart w:name="z8" w:id="3"/>
    <w:p>
      <w:pPr>
        <w:spacing w:after="0"/>
        <w:ind w:left="0"/>
        <w:jc w:val="both"/>
      </w:pPr>
      <w:r>
        <w:rPr>
          <w:rFonts w:ascii="Times New Roman"/>
          <w:b w:val="false"/>
          <w:i w:val="false"/>
          <w:color w:val="000000"/>
          <w:sz w:val="28"/>
        </w:rPr>
        <w:t>
      3. "Самар ауданының жер қатынастары бөлімі" мемлекеттік мекемесі:</w:t>
      </w:r>
    </w:p>
    <w:bookmarkEnd w:id="3"/>
    <w:bookmarkStart w:name="z9" w:id="4"/>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банкіне ресми жариялауға жіберсін;</w:t>
      </w:r>
    </w:p>
    <w:bookmarkEnd w:id="4"/>
    <w:bookmarkStart w:name="z10" w:id="5"/>
    <w:p>
      <w:pPr>
        <w:spacing w:after="0"/>
        <w:ind w:left="0"/>
        <w:jc w:val="both"/>
      </w:pPr>
      <w:r>
        <w:rPr>
          <w:rFonts w:ascii="Times New Roman"/>
          <w:b w:val="false"/>
          <w:i w:val="false"/>
          <w:color w:val="000000"/>
          <w:sz w:val="28"/>
        </w:rPr>
        <w:t>
      2) осы қаулыны ресми жарияланғаннан кейін Самар ауданы әкімдігінің интернет-ресурсында орналастырсын.</w:t>
      </w:r>
    </w:p>
    <w:bookmarkEnd w:id="5"/>
    <w:bookmarkStart w:name="z11" w:id="6"/>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6"/>
    <w:bookmarkStart w:name="z12"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Майкенев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