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bbd" w14:textId="77c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Самар ауданының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желтоқсандағы № 18-2/VIII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4 181 967,1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1 478 195,0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12 985,0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2 131 954,1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53 060,0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4 158 013,1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103 836,0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127 790,0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23 954,0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- 103 836,0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103 836,0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127 790,0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31.07.2025 </w:t>
      </w:r>
      <w:r>
        <w:rPr>
          <w:rFonts w:ascii="Times New Roman"/>
          <w:b w:val="false"/>
          <w:i w:val="false"/>
          <w:color w:val="000000"/>
          <w:sz w:val="28"/>
        </w:rPr>
        <w:t>№ 23-2/VIII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"2025-2027 жылдарға арналған облыстық бюджет туралы" Шығыс Қазақстан облыстық мәслихатының 2024 жылғы 13 желтоқсандағы № 19/142-VIII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алынатын жеке табыс салығы бойынша 2025 жылға арналған аудандық бюджетке кірістерді бөлу нормативке сәйкес 100 пайыз мөлшерінде орындалсын.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қалалардың, ауылдардың, кенттердің, ауылдық округтердің бюджеттеріне аудандық бюджеттен берілетін субвенциялардың көлемі жалпы 340 440,0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-Аққала ауылдық округі 40 826,0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33 136,0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Маринагорка ауылдық округі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Миролюбовка ауылдық округі 35 805,0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38 562,0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 ауылдық округі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39 152,0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30 084,0 мың теңге сомада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31.07.2025 </w:t>
      </w:r>
      <w:r>
        <w:rPr>
          <w:rFonts w:ascii="Times New Roman"/>
          <w:b w:val="false"/>
          <w:i w:val="false"/>
          <w:color w:val="ff0000"/>
          <w:sz w:val="28"/>
        </w:rPr>
        <w:t>№ 23-2/VIII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4 158 013,1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 пен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ымдап сөйлеу тілі мамандарының, жеке көмекшілердің қызметтер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 іске асыру және жұмыспен қамтуды қамтамасыз ету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мен басқа да әлеуметтік төлемдерді есепке жатқызу, төлеу және жеткізу жөніндегі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несиелерден облыстық бюджеттен алынған несиелер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және ауыл шаруашылығы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пайдаланылмаған) нысаналы ағымдағы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арналған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