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c0abd" w14:textId="71c0a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"2023 - 2025 жылдарға арналған Самар ауданының аудандық бюджеті туралы" Самар ауданы мәслихатының 2023 жылғы 28 желтоқсандағы № 9-3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Самар ауданы мәслихатының 2024 жылғы 2 сәуірдегі № 10-7/VIII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Самар ауданының мәслихаты ШЕШІМ ҚАБЫЛДАДЫ: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"2023 - 2025 жылдарға арналған Самар ауданының аудандық бюджеті туралы" Самар ауданы мәслихатының 2023 жылғы 28 желтоқсандағы № 9-3 (Нормативтік құқықтық актілерді мемлекеттік тіркеу тізілімінде № 191308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және орыс тілдерінде мынадай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"2024 - 2026 жылдарға арналған Самар ауданының аудандық бюджеті туралы".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3 032 805,9 мың теңге, соның ішінде: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1 634 887,0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13 808,0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12 150,0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1 633 608,9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3 575 397,0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117 819,0 мың теңге, соның ішінде: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132 912,0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15 093,0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13 350,0 мың теңге, соның ішінде: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13 350,0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- 412 112,1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412 112,1 мың теңге, соның ішінде: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132 912,0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15 093,0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297 787,1 мың теңге"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Самар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10-7/VIII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9-3/VIII шешіміне 1 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3 294 453,9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1 634 887,0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878 498,0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754 648,0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656 559,0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656 559,0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кәсіптік қызметті жүзеге асыру үшін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мемлекттік органдардың немесе лауазымды адамдардың, заңдық маңызы бар іс-әрекеттерді жасағаны және(немесе) құжаттарды бергені үшін өндіріп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міндет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тусетін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мүлікті жалдау кірісі мелекеттік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несиелер бойынша пайыздар мемлекеттік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ұйымдастыратын мемлекеттік сатып алудан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есебінен қаржыландырылатын мемлекеттік мекемелер ұйымдастыратын мемлекеттік сатып алуды өткізуден өтетін ақша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қаржыландыратын мемлекеттәк мекемелер салатын айыппұлдар, өсімпұлдар, санкциялар, өндіріп алулар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қаржыландыратын мемлекеттәк мекемелер салатын айыппұлдар, өсімпұлдар, санкциялар, өндіріп алулар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1 633 608,9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1 626 134,0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1 626 134,0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1 128 945,6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433 367,9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басқарудын жалпы функцияларын орындайтын өкілді, атқарушы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315 279,9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231 582,9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мүлікке бағалау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мүлікті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693 807,7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қаланың)экономикалық саясатын қалыптастыру және дамыту, мемлекеттік жоспарлау,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565 397,7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505 951,7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қажеттіліктер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орындау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бойынша жұмысты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қала)ауқымындағы төтенше жағдайлардың алдын алу және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мекендердегі өрттердің алдын алу және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 сәйкес ауылдық жерлерде денсаулық сақтау, білім беру, әлеуметтік қамсыздандыру, мәдениет, спорт және ветеринария мамандарына отын сатып алуға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көмегін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тәрбиеленетін және оқитын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оңалтудың жеке бағдарламасына сәйкес мұқтаж мүгедектігі бар адамдарды міндетті гигиеналық құралдармен қамтамасыз ету жәнеовогоау тілі мамандарының, жеке көмекшілердің қызметтер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 мен басқа да әлеуметтік төлемдерді есепке жатқызу, төлеу және жеткізу жөніндегі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812 115,8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157 841,8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157 841,8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389 283,5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ауданның (облыстық маңызы бар қаланың) құрама командаларының мүшелерін облыстық спорттық жарыстарға дайындау және қатысу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119 719,8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119 719,8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73 232,4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ішкі саясат, мәдениет, тілдерді дамыту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ішкі саясат, мәдениет, тілдерді дамыту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 қалалардың, аудандық маңызы бар қалалардың, ауылдық округтердің, кенттердің, ауылдардың шекараларын белгілеу кезінде жүргізілетін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114 716,5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114 716,5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114 716,5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114 716,5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қарыздар бойынша сыйақылар мен өзге де төлемдерді төлеу бойынша 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Қарызға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Қарызға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қарыздар бойынша сыйақылар мен өзге де төлемдерді төлеу бойынша 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462 488,6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462 488,6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462 488,6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112 247,5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-412 112,1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-412 112,1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 шарттары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297 787,1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297 787,1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297 787,1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