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1c42" w14:textId="97b1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Шемонаиха ауданының бюджеті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27 желтоқсандағы № 25/2-VIII шешімі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бекiтiлсiн:</w:t>
      </w:r>
    </w:p>
    <w:bookmarkEnd w:id="1"/>
    <w:p>
      <w:pPr>
        <w:spacing w:after="0"/>
        <w:ind w:left="0"/>
        <w:jc w:val="both"/>
      </w:pPr>
      <w:r>
        <w:rPr>
          <w:rFonts w:ascii="Times New Roman"/>
          <w:b w:val="false"/>
          <w:i w:val="false"/>
          <w:color w:val="000000"/>
          <w:sz w:val="28"/>
        </w:rPr>
        <w:t>
      1) кірістер – 8 851 360,0 мың теңге, оның ішінде:</w:t>
      </w:r>
    </w:p>
    <w:p>
      <w:pPr>
        <w:spacing w:after="0"/>
        <w:ind w:left="0"/>
        <w:jc w:val="both"/>
      </w:pPr>
      <w:r>
        <w:rPr>
          <w:rFonts w:ascii="Times New Roman"/>
          <w:b w:val="false"/>
          <w:i w:val="false"/>
          <w:color w:val="000000"/>
          <w:sz w:val="28"/>
        </w:rPr>
        <w:t>
      салықтық түсімдер – 6 035 978,0 мың теңге;</w:t>
      </w:r>
    </w:p>
    <w:p>
      <w:pPr>
        <w:spacing w:after="0"/>
        <w:ind w:left="0"/>
        <w:jc w:val="both"/>
      </w:pPr>
      <w:r>
        <w:rPr>
          <w:rFonts w:ascii="Times New Roman"/>
          <w:b w:val="false"/>
          <w:i w:val="false"/>
          <w:color w:val="000000"/>
          <w:sz w:val="28"/>
        </w:rPr>
        <w:t>
      салықтық емес түсімдер – 23 220,0 мың теңге;</w:t>
      </w:r>
    </w:p>
    <w:p>
      <w:pPr>
        <w:spacing w:after="0"/>
        <w:ind w:left="0"/>
        <w:jc w:val="both"/>
      </w:pPr>
      <w:r>
        <w:rPr>
          <w:rFonts w:ascii="Times New Roman"/>
          <w:b w:val="false"/>
          <w:i w:val="false"/>
          <w:color w:val="000000"/>
          <w:sz w:val="28"/>
        </w:rPr>
        <w:t>
      негізгі капиталды сатудан түсетін түсімдер – 136 705,0 мың теңге;</w:t>
      </w:r>
    </w:p>
    <w:p>
      <w:pPr>
        <w:spacing w:after="0"/>
        <w:ind w:left="0"/>
        <w:jc w:val="both"/>
      </w:pPr>
      <w:r>
        <w:rPr>
          <w:rFonts w:ascii="Times New Roman"/>
          <w:b w:val="false"/>
          <w:i w:val="false"/>
          <w:color w:val="000000"/>
          <w:sz w:val="28"/>
        </w:rPr>
        <w:t>
      трансферттер түсімі – 2 655 457,0 мың теңге;</w:t>
      </w:r>
    </w:p>
    <w:p>
      <w:pPr>
        <w:spacing w:after="0"/>
        <w:ind w:left="0"/>
        <w:jc w:val="both"/>
      </w:pPr>
      <w:r>
        <w:rPr>
          <w:rFonts w:ascii="Times New Roman"/>
          <w:b w:val="false"/>
          <w:i w:val="false"/>
          <w:color w:val="000000"/>
          <w:sz w:val="28"/>
        </w:rPr>
        <w:t>
      2) шығындар – 8 927 204,1 мың теңге;</w:t>
      </w:r>
    </w:p>
    <w:p>
      <w:pPr>
        <w:spacing w:after="0"/>
        <w:ind w:left="0"/>
        <w:jc w:val="both"/>
      </w:pPr>
      <w:r>
        <w:rPr>
          <w:rFonts w:ascii="Times New Roman"/>
          <w:b w:val="false"/>
          <w:i w:val="false"/>
          <w:color w:val="000000"/>
          <w:sz w:val="28"/>
        </w:rPr>
        <w:t>
      3) таза бюджеттік кредиттеу – 6 150,0 мың теңге, оның ішінде:</w:t>
      </w:r>
    </w:p>
    <w:p>
      <w:pPr>
        <w:spacing w:after="0"/>
        <w:ind w:left="0"/>
        <w:jc w:val="both"/>
      </w:pPr>
      <w:r>
        <w:rPr>
          <w:rFonts w:ascii="Times New Roman"/>
          <w:b w:val="false"/>
          <w:i w:val="false"/>
          <w:color w:val="000000"/>
          <w:sz w:val="28"/>
        </w:rPr>
        <w:t>
      бюджеттік кредиттер – 40 521,0 мың теңге;</w:t>
      </w:r>
    </w:p>
    <w:p>
      <w:pPr>
        <w:spacing w:after="0"/>
        <w:ind w:left="0"/>
        <w:jc w:val="both"/>
      </w:pPr>
      <w:r>
        <w:rPr>
          <w:rFonts w:ascii="Times New Roman"/>
          <w:b w:val="false"/>
          <w:i w:val="false"/>
          <w:color w:val="000000"/>
          <w:sz w:val="28"/>
        </w:rPr>
        <w:t>
      бюджеттік кредиттерді өтеу – 34 371,0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-81 994,1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81 994,1 мың теңге, оның ішінде:</w:t>
      </w:r>
    </w:p>
    <w:p>
      <w:pPr>
        <w:spacing w:after="0"/>
        <w:ind w:left="0"/>
        <w:jc w:val="both"/>
      </w:pPr>
      <w:r>
        <w:rPr>
          <w:rFonts w:ascii="Times New Roman"/>
          <w:b w:val="false"/>
          <w:i w:val="false"/>
          <w:color w:val="000000"/>
          <w:sz w:val="28"/>
        </w:rPr>
        <w:t>
      қарыздар түсімі – 39 320,0 мың теңге;</w:t>
      </w:r>
    </w:p>
    <w:p>
      <w:pPr>
        <w:spacing w:after="0"/>
        <w:ind w:left="0"/>
        <w:jc w:val="both"/>
      </w:pPr>
      <w:r>
        <w:rPr>
          <w:rFonts w:ascii="Times New Roman"/>
          <w:b w:val="false"/>
          <w:i w:val="false"/>
          <w:color w:val="000000"/>
          <w:sz w:val="28"/>
        </w:rPr>
        <w:t>
      қарыздарды өтеу – 34 371,0 мың теңге;</w:t>
      </w:r>
    </w:p>
    <w:p>
      <w:pPr>
        <w:spacing w:after="0"/>
        <w:ind w:left="0"/>
        <w:jc w:val="both"/>
      </w:pPr>
      <w:r>
        <w:rPr>
          <w:rFonts w:ascii="Times New Roman"/>
          <w:b w:val="false"/>
          <w:i w:val="false"/>
          <w:color w:val="000000"/>
          <w:sz w:val="28"/>
        </w:rPr>
        <w:t>
      бюджет қаражатының пайдаланылатын қалдықтары – 77 045,1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15.05.2025 </w:t>
      </w:r>
      <w:r>
        <w:rPr>
          <w:rFonts w:ascii="Times New Roman"/>
          <w:b w:val="false"/>
          <w:i w:val="false"/>
          <w:color w:val="000000"/>
          <w:sz w:val="28"/>
        </w:rPr>
        <w:t>№ 33/2-VIII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Әлеуметтік салық,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аудан бюджетіне 2025 жылға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472 788,0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Шемонаиха қаласы – 77 385,0 мың теңге;</w:t>
      </w:r>
    </w:p>
    <w:p>
      <w:pPr>
        <w:spacing w:after="0"/>
        <w:ind w:left="0"/>
        <w:jc w:val="both"/>
      </w:pPr>
      <w:r>
        <w:rPr>
          <w:rFonts w:ascii="Times New Roman"/>
          <w:b w:val="false"/>
          <w:i w:val="false"/>
          <w:color w:val="000000"/>
          <w:sz w:val="28"/>
        </w:rPr>
        <w:t>
      Первомайский кенті – 50 459,0 мың теңге;</w:t>
      </w:r>
    </w:p>
    <w:p>
      <w:pPr>
        <w:spacing w:after="0"/>
        <w:ind w:left="0"/>
        <w:jc w:val="both"/>
      </w:pPr>
      <w:r>
        <w:rPr>
          <w:rFonts w:ascii="Times New Roman"/>
          <w:b w:val="false"/>
          <w:i w:val="false"/>
          <w:color w:val="000000"/>
          <w:sz w:val="28"/>
        </w:rPr>
        <w:t>
      Усть-Таловка кенті – 87 484,0 мың теңге;</w:t>
      </w:r>
    </w:p>
    <w:p>
      <w:pPr>
        <w:spacing w:after="0"/>
        <w:ind w:left="0"/>
        <w:jc w:val="both"/>
      </w:pPr>
      <w:r>
        <w:rPr>
          <w:rFonts w:ascii="Times New Roman"/>
          <w:b w:val="false"/>
          <w:i w:val="false"/>
          <w:color w:val="000000"/>
          <w:sz w:val="28"/>
        </w:rPr>
        <w:t>
      Вавилон ауылдық округі – 49 458,0 мың теңге;</w:t>
      </w:r>
    </w:p>
    <w:p>
      <w:pPr>
        <w:spacing w:after="0"/>
        <w:ind w:left="0"/>
        <w:jc w:val="both"/>
      </w:pPr>
      <w:r>
        <w:rPr>
          <w:rFonts w:ascii="Times New Roman"/>
          <w:b w:val="false"/>
          <w:i w:val="false"/>
          <w:color w:val="000000"/>
          <w:sz w:val="28"/>
        </w:rPr>
        <w:t>
      Верх-Уба ауылдық округі – 30 477,0 мың теңге;</w:t>
      </w:r>
    </w:p>
    <w:p>
      <w:pPr>
        <w:spacing w:after="0"/>
        <w:ind w:left="0"/>
        <w:jc w:val="both"/>
      </w:pPr>
      <w:r>
        <w:rPr>
          <w:rFonts w:ascii="Times New Roman"/>
          <w:b w:val="false"/>
          <w:i w:val="false"/>
          <w:color w:val="000000"/>
          <w:sz w:val="28"/>
        </w:rPr>
        <w:t>
      Выдриха ауылдық округі – 37 901,0 мың теңге;</w:t>
      </w:r>
    </w:p>
    <w:p>
      <w:pPr>
        <w:spacing w:after="0"/>
        <w:ind w:left="0"/>
        <w:jc w:val="both"/>
      </w:pPr>
      <w:r>
        <w:rPr>
          <w:rFonts w:ascii="Times New Roman"/>
          <w:b w:val="false"/>
          <w:i w:val="false"/>
          <w:color w:val="000000"/>
          <w:sz w:val="28"/>
        </w:rPr>
        <w:t>
      Волчанка ауылдық округі – 35 695,0 мың теңге;</w:t>
      </w:r>
    </w:p>
    <w:p>
      <w:pPr>
        <w:spacing w:after="0"/>
        <w:ind w:left="0"/>
        <w:jc w:val="both"/>
      </w:pPr>
      <w:r>
        <w:rPr>
          <w:rFonts w:ascii="Times New Roman"/>
          <w:b w:val="false"/>
          <w:i w:val="false"/>
          <w:color w:val="000000"/>
          <w:sz w:val="28"/>
        </w:rPr>
        <w:t>
      Зевакино ауылдық округі – 19 904,0 мың теңге;</w:t>
      </w:r>
    </w:p>
    <w:p>
      <w:pPr>
        <w:spacing w:after="0"/>
        <w:ind w:left="0"/>
        <w:jc w:val="both"/>
      </w:pPr>
      <w:r>
        <w:rPr>
          <w:rFonts w:ascii="Times New Roman"/>
          <w:b w:val="false"/>
          <w:i w:val="false"/>
          <w:color w:val="000000"/>
          <w:sz w:val="28"/>
        </w:rPr>
        <w:t>
      Каменевский ауылдық округі – 21 840,0 мың теңге;</w:t>
      </w:r>
    </w:p>
    <w:p>
      <w:pPr>
        <w:spacing w:after="0"/>
        <w:ind w:left="0"/>
        <w:jc w:val="both"/>
      </w:pPr>
      <w:r>
        <w:rPr>
          <w:rFonts w:ascii="Times New Roman"/>
          <w:b w:val="false"/>
          <w:i w:val="false"/>
          <w:color w:val="000000"/>
          <w:sz w:val="28"/>
        </w:rPr>
        <w:t>
      Октябрьское ауылдық округі – 29 917,0 мың теңге;</w:t>
      </w:r>
    </w:p>
    <w:p>
      <w:pPr>
        <w:spacing w:after="0"/>
        <w:ind w:left="0"/>
        <w:jc w:val="both"/>
      </w:pPr>
      <w:r>
        <w:rPr>
          <w:rFonts w:ascii="Times New Roman"/>
          <w:b w:val="false"/>
          <w:i w:val="false"/>
          <w:color w:val="000000"/>
          <w:sz w:val="28"/>
        </w:rPr>
        <w:t>
      Разин ауылдық округі – 32 268,0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60 000,0 мың теңге сомасында бекітілсін.</w:t>
      </w:r>
    </w:p>
    <w:bookmarkEnd w:id="4"/>
    <w:bookmarkStart w:name="z10" w:id="5"/>
    <w:p>
      <w:pPr>
        <w:spacing w:after="0"/>
        <w:ind w:left="0"/>
        <w:jc w:val="both"/>
      </w:pPr>
      <w:r>
        <w:rPr>
          <w:rFonts w:ascii="Times New Roman"/>
          <w:b w:val="false"/>
          <w:i w:val="false"/>
          <w:color w:val="000000"/>
          <w:sz w:val="28"/>
        </w:rPr>
        <w:t>
      5. 2025 жылға арналған аудандық бюджетте 1 744 670,0 мың теңге білім беру саласындағы және оларға ведомстволық бағыныстағы мемлекеттік мекемелердегі атқарушы органдардың функциялары мен штат саны лимиттерінің өзгеруіне, 89 241,0 мың теңге Халықты жұмыспен қамту орталығының жабылуы және облыстық Еңбек ресурстары орталығының құрылуына 4 866,0 мың теңге, азаматтық хал актілерін тіркеу бойынша қызметтердің берілуіне байланысты нысаналы ағымдағы трансферттер көзделсін.</w:t>
      </w:r>
    </w:p>
    <w:bookmarkEnd w:id="5"/>
    <w:bookmarkStart w:name="z11" w:id="6"/>
    <w:p>
      <w:pPr>
        <w:spacing w:after="0"/>
        <w:ind w:left="0"/>
        <w:jc w:val="both"/>
      </w:pPr>
      <w:r>
        <w:rPr>
          <w:rFonts w:ascii="Times New Roman"/>
          <w:b w:val="false"/>
          <w:i w:val="false"/>
          <w:color w:val="000000"/>
          <w:sz w:val="28"/>
        </w:rPr>
        <w:t>
      6. Осы шешiм 2025 жылғы 1 қаңтардан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25/2 -VIII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15.05.2025 </w:t>
      </w:r>
      <w:r>
        <w:rPr>
          <w:rFonts w:ascii="Times New Roman"/>
          <w:b w:val="false"/>
          <w:i w:val="false"/>
          <w:color w:val="ff0000"/>
          <w:sz w:val="28"/>
        </w:rPr>
        <w:t>№ 33/2-VIII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25/2 -VIII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25/2 -VIII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