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72fa" w14:textId="7e97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2023 жылғы 28 желтоқсандағы № 12/3-VIII "2024-2026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9 сәуірдегі № 16/2-VIII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2023 жылғы 28 желтоқсандағы № 12/3-VIII "2024-2026 жылдарға арналған Шемонаиха ауданының қала, кенттер және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581 739,0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208 846,0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3 000,0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369 893,0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627 354,2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-45 615,2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45 615,2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45 615,2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95 931,0 мың теңге, соның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30 385,0 мың теңге;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65 546,0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100 790,0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– 0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-4 859,0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4 859,0 мың теңге,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 қаражатының  пайдаланылатын  қалдықтары  – 4 859,0 мың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163 331,0 мың теңге, оның ішінде: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29 105,0 мың теңге;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198,0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134 028,0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174 615,8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-11 284,8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11 284,8 мың теңге, оның ішінде: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 пайдаланылатын  қалдықтары  –  11 284,8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79 064,0 мың теңге, оның ішінде: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67 483,0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917,0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10 664,0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90 091,2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-11 027,2 мың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11 027,2 мың теңге, оның ішінде: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11 027,2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111 268,0 мың теңге, оның ішінде: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8 994,0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102 274,0 мың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112 966,2 мың теңге;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-1 698,2 мың теңге;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1 698,2 мың теңге, оның ішінде: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1 698,2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68 902,0 мың теңге, оның ішінде: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8 003,0 мың теңге;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192,0 мың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60 707,0 мың теңге;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73 041,1 мың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-4 139,1 мың теңге;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4 139,1 мың теңге, оның ішінде: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4 139,1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2024-2026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62 686,0 мың теңге, оның ішінде: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12 631,0 мың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50 055,0 мың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66 391,1 мың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-3 705,1 мың теңге;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3 705,1 мың теңге, оның ішінде: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3 705,1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101 743,0 мың теңге, оның ішінде: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32 990,0 мың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385,0 мың теңге;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68 368,0 мың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106 687,6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- 4 944,6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4 944,6 мың теңге, оның ішінде: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4 944,6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2024-2026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98 206,0 мың теңге, оның ішінде: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10 407,0 мың теңге;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87 799,0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103 411,1 мың теңге;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-5 205,1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5 205,1 мың теңге, оның ішінде: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5 205,1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50 449,0 мың теңге, оның ішінде: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4 111,0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46 338,0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52 882,2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-2 433,2 мың теңге;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2 433,2 мың теңге, оның ішінде: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2 433,2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2024-2026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71 775,0 мың теңге, оның ішінде: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5 236,0 мың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66 539,0 мың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73 376,0 мың теңге;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-1 601,0 мың теңге;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1 601,0 мың теңге, оның ішінде: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1 601,0 мың теңге.";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 1 қосымша</w:t>
            </w:r>
          </w:p>
        </w:tc>
      </w:tr>
    </w:tbl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Шемонаиха қаласының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 4 қосымша</w:t>
            </w:r>
          </w:p>
        </w:tc>
      </w:tr>
    </w:tbl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Первомайский кентінің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 7 қосымша</w:t>
            </w:r>
          </w:p>
        </w:tc>
      </w:tr>
    </w:tbl>
    <w:bookmarkStart w:name="z22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Усть-Таловка кентінің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 10 қосымша</w:t>
            </w:r>
          </w:p>
        </w:tc>
      </w:tr>
    </w:tbl>
    <w:bookmarkStart w:name="z23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Вавилон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 13 қосымша</w:t>
            </w:r>
          </w:p>
        </w:tc>
      </w:tr>
    </w:tbl>
    <w:bookmarkStart w:name="z23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Верх-Уба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 16 қосымша</w:t>
            </w:r>
          </w:p>
        </w:tc>
      </w:tr>
    </w:tbl>
    <w:bookmarkStart w:name="z23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Волчанка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 19 қосымша</w:t>
            </w:r>
          </w:p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Выдриха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 22 қосымша</w:t>
            </w:r>
          </w:p>
        </w:tc>
      </w:tr>
    </w:tbl>
    <w:bookmarkStart w:name="z2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Зевакино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 25 қосымша</w:t>
            </w:r>
          </w:p>
        </w:tc>
      </w:tr>
    </w:tbl>
    <w:bookmarkStart w:name="z24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Каменевский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 28 қосымша</w:t>
            </w:r>
          </w:p>
        </w:tc>
      </w:tr>
    </w:tbl>
    <w:bookmarkStart w:name="z25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Октябрьское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 31 қосымша</w:t>
            </w:r>
          </w:p>
        </w:tc>
      </w:tr>
    </w:tbl>
    <w:bookmarkStart w:name="z25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Разин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