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59f4" w14:textId="fa55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"KULAN RESOURCES"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2024 жылғы 17 мамырдағы № 219 қаулысы</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71-1 бабына</w:t>
      </w:r>
      <w:r>
        <w:rPr>
          <w:rFonts w:ascii="Times New Roman"/>
          <w:b w:val="false"/>
          <w:i w:val="false"/>
          <w:color w:val="000000"/>
          <w:sz w:val="28"/>
        </w:rPr>
        <w:t xml:space="preserve"> сәйкес, "KULAN RESOURCES" жауапкершілігі шектеулі серіктестігі директорының 2024 жылғы 3 сәуірдегі № KU-31/24 өтініші негізінде, Ұлан ауданының әкімдігі ҚАУЛЫ ЕТЕДІ:</w:t>
      </w:r>
    </w:p>
    <w:bookmarkEnd w:id="0"/>
    <w:bookmarkStart w:name="z6" w:id="1"/>
    <w:p>
      <w:pPr>
        <w:spacing w:after="0"/>
        <w:ind w:left="0"/>
        <w:jc w:val="both"/>
      </w:pPr>
      <w:r>
        <w:rPr>
          <w:rFonts w:ascii="Times New Roman"/>
          <w:b w:val="false"/>
          <w:i w:val="false"/>
          <w:color w:val="000000"/>
          <w:sz w:val="28"/>
        </w:rPr>
        <w:t>
      1. "KULAN RESOURCES" жауапкершілігі шектеулі серіктестігіне 2030 жылғы 26 наурызға дейінгі мерзімге пайдалы қатты қазбаларды барлау жөніндегі операцияларды жүргізу үшін, жер учаскесін меншік иелері мен пайдаланушылардан алып қоймай, жалпы алаңы 343,5 гектар жер қорының есеп кварталы 05-079-036 және жалпы алаңы 57,7 гектар жер жер қорының есеп кварталы 05-079-002 жеріне қауымдық сервитут белгіленсін.</w:t>
      </w:r>
    </w:p>
    <w:bookmarkEnd w:id="1"/>
    <w:bookmarkStart w:name="z7" w:id="2"/>
    <w:p>
      <w:pPr>
        <w:spacing w:after="0"/>
        <w:ind w:left="0"/>
        <w:jc w:val="both"/>
      </w:pPr>
      <w:r>
        <w:rPr>
          <w:rFonts w:ascii="Times New Roman"/>
          <w:b w:val="false"/>
          <w:i w:val="false"/>
          <w:color w:val="000000"/>
          <w:sz w:val="28"/>
        </w:rPr>
        <w:t>
      2. "KULAN RESOURCES" жауапкершілігі шектеулі серіктестігі заңнамаға сәйкес, жер пайдаланушылармен жеке сервитутты белгілеу туралы шарттарда бекітілген, жерді рекультивациялау жөніндегі міндеттерді және өзге де шарттарды, жұмыстарды жүргізу мерзімі мен орнын анықтасын.</w:t>
      </w:r>
    </w:p>
    <w:bookmarkEnd w:id="2"/>
    <w:bookmarkStart w:name="z8" w:id="3"/>
    <w:p>
      <w:pPr>
        <w:spacing w:after="0"/>
        <w:ind w:left="0"/>
        <w:jc w:val="both"/>
      </w:pPr>
      <w:r>
        <w:rPr>
          <w:rFonts w:ascii="Times New Roman"/>
          <w:b w:val="false"/>
          <w:i w:val="false"/>
          <w:color w:val="000000"/>
          <w:sz w:val="28"/>
        </w:rPr>
        <w:t>
      3. "Ұлан ауданының жер қатынастары бөлімі" мемлекеттік мекемесі:</w:t>
      </w:r>
    </w:p>
    <w:bookmarkEnd w:id="3"/>
    <w:bookmarkStart w:name="z9" w:id="4"/>
    <w:p>
      <w:pPr>
        <w:spacing w:after="0"/>
        <w:ind w:left="0"/>
        <w:jc w:val="both"/>
      </w:pPr>
      <w:r>
        <w:rPr>
          <w:rFonts w:ascii="Times New Roman"/>
          <w:b w:val="false"/>
          <w:i w:val="false"/>
          <w:color w:val="000000"/>
          <w:sz w:val="28"/>
        </w:rPr>
        <w:t>
      1) осы қаулы Қазақстан Республикасы нормативтік құқықтық актілерінің Эталондық бақылау банкіне ресми жариялауға жіберілсін;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Ұлан ауданы әкімдігінің интернет-ресурсында орналастырылсын.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аудан әкімінің орынбасары Р. Болатқанға жүктелсін.</w:t>
      </w:r>
    </w:p>
    <w:bookmarkEnd w:id="6"/>
    <w:bookmarkStart w:name="z12"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