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f7a" w14:textId="28a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30 желтоқсандағы № 194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2024 жылғы 27 желтоқсандағы № 190 "2025-2027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74419,8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Аблакет ауылдық округінің бюджетіне аудандық бюджеттен берілетін субвенция көлемі 16469,0 мың тенге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Аблакет ауылдық округінің бюджетінде жоғары тұрған бюджеттерден берілетін нысаналы ағымдағы трансферттер 29143,9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60465,2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Айыртау ауылдық округінің бюджетіне аудандық бюджеттен берілетін субвенция көлемі 19143,0 мың тенге сомасында белгіленгені ескерілсін.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Айыртау ауылдық округінің бюджетінде жоғары тұрған бюджеттерден берілетін нысаналы ағымдағы трансферттер 19486,1 мың теңге сомасында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34900,2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Асубұлақ кентінің бюджетіне аудандық бюджеттен берілетін субвенция көлемі 15798,0 мың тенге сомасында белгіленгені ескерілсін.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Асубұлақ кентінің бюджетінде жоғары тұрған бюджеттерден берілетін нысаналы ағымдағы трансферттер 4901,2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128116,5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108455,7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Бозанбай ауылдық округінің бюджетіне аудандық бюджеттен берілетін субвенция көлемі 24702,0 мың тенге сомасында белгіленгені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Бозанбай ауылдық округінің бюджетінде жоғары тұрған бюджеттерден берілетін нысаналы ағымдағы трансферттер 83753,7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226753,8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124598,3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Қасым Қайсенов кентінің бюджетіне аудандық бюджеттен берілетін субвенция көлемі 15102,0 мың тенге сомасында белгіленгені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Қасым Қайсенов кентінің бюджетінде жоғары тұрған бюджеттерден берілетін нысаналы ағымдағы трансферттер 109496,3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141728,8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Саратовка ауылдық округінің бюджетіне аудандық бюджеттен берілетін субвенция көлемі 20917,0 мың тенге сомасында белгіленгені ескерілсін.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Саратовка ауылдық округінің бюджетінде жоғары тұрған бюджеттерден берілетін нысаналы ағымдағы трансферттер 105825,8 мың теңге сомасында қарастырылсын.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97750,2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62734,7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Таврия ауылдық округінің бюджетіне аудандық бюджеттен берілетін субвенция көлемі 21896,0 мың тенге сомасында белгіленгені ескерілсін.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Таврия ауылдық округінің бюджетінде жоғары тұрған бюджеттерден берілетін нысаналы ағымдағы трансферттер 40838,7 мың теңге сомасында қарастырылсын.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85078,1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Тарғын ауылдық округінің бюджетіне аудандық бюджеттен берілетін субвенция көлемі 21485,0 мың тенге сомасында белгіленгені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Тарғын ауылдық округінің бюджетінде жоғары тұрған бюджеттерден берілетін нысаналы ағымдағы трансферттер 45156,1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140078,9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144078,9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Төлеген Тоқтаров ауылдық округінің бюджетіне аудандық бюджеттен берілетін субвенция көлемі 14404,0 мың тенге сомасында белгіленгені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Төлеген Тоқтаров ауылдық округінің бюджетінде жоғары тұрған бюджеттерден берілетін нысаналы ағымдағы трансферттер 96031,9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2025 жылға арналған Егінсу ауылдық округінің бюджетіне аудандық бюджеттен берілетін субвенция көлемі 20905,0 мың тенге сомасында белгіленгені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Егінсу ауылдық округінің бюджетінде жоғары тұрған бюджеттерден берілетін нысаналы ағымдағы трансферттер 11577,6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2025-2027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37406,5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Азовое ауылдық округінің бюджетіне аудандық бюджеттен берілетін субвенция көлемі 20258,0 мың тенге сомасында белгіленгені ескерілсін.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2025 жылға арналған Азовое ауылдық округінің бюджетінде жоғары тұрған бюджеттерден берілетін нысаналы ағымдағы трансферттер 14005,5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2025-2027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Огневка кентінің бюджетіне аудандық бюджеттен берілетін субвенция көлемі 29842,0 мың тенге сомасында белгіленгені ескерілсін.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Огневка кентінің бюджетінде жоғары тұрған бюджеттерден берілетін нысаналы ағымдағы трансферттер 16795,0 мың теңге сомасында қарастырылсын.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2025-2027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2025 жылға арналған Багратион ауылдық округінің бюджетіне аудандық бюджеттен берілетін субвенция көлемі 10467,0 мың тенге сомасында белгіленгені ескерілсін.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Багратион ауылдық округінің бюджетінде жоғары тұрған бюджеттерден берілетін нысаналы ағымдағы трансферттер 18960,1 мың теңге сомасында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2025-2027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28615,4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Каменка ауылдық округінің бюджетіне аудандық бюджеттен берілетін субвенция көлемі 5082,0 мың тенге сомасында белгіленгені ескерілсін.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2025 жылға арналған Каменка ауылдық округінің бюджетінде жоғары тұрған бюджеттерден берілетін нысаналы ағымдағы трансферттер 4709,0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2025-2027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129777,5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116242,5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Өскемен ауылдық округінің бюджетіне аудандық бюджеттен берілетін субвенция көлемі 23611,0 мың тенге сомасында белгіленгені ескерілсін.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Өскемен ауылдық округінің бюджетінде жоғары тұрған бюджеттерден берілетін нысаналы ағымдағы трансферттер 92631,5 мың теңге сомасында қарастырылсын.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73998,4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Алмасай ауылдық округінің бюджетіне аудандық бюджеттен берілетін субвенция көлемі 19902,0 мың тенге сомасында белгіленгені ескерілсін.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Алмасай ауылдық округінің бюджетінде жоғары тұрған бюджеттерден берілетін нысаналы ағымдағы трансферттер 45267,4 мың теңге сомасында қарастырылсын.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2025 жылғы 1 қаңтардан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07.03.2025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