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0d81" w14:textId="f240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"2024-2026 жылдарға арналған Ұлан ауданының ауылдық округтер мен кенттер бюджеті туралы" 2023 жылдың 29 желтоқсандағы № 108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2024 жылғы 24 қазандағы № 178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"2024-2026 жылдарға арналған Ұлан ауданының ауылдық округтер мен кенттер бюджеті туралы" 2023 жылғы 29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147942,7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21747,5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126195,2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149079,2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-1136,5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1136,5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1136,5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Аблакет ауылдық округінің бюджетінде жоғары тұрған бюджеттерден берілетін нысаналы ағымдағы трансферттер 102508,2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47488,4 мың теңге, соның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12303,0,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35185,4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48404,6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-916,2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916,2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916,2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Айыртау ауылдық округінің бюджетінде жоғары тұрған бюджеттерден берілетін нысаналы ағымдағы трансферттер 12465,4 мың теңге сомасында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50887,7 мың теңге, соның ішінде: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13708,0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37179,7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52370,6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-1482,9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1482,9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1482,9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99583,8 мың теңге, соның ішінде: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17197,7 мың теңге;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479,0 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81907,1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100851,4 мың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-1267,6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1267,6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1267,6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169084,3 мың теңге, соның ішінде: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75331,0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120,0 мың теңге;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93633,3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177116,2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-8031,9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8031,9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8031,9 мың теңге.";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жылға арналған Қасым Қайсенов кентінің бюджетінде жоғары тұрған бюджеттерден берілетін нысаналы ағымдағы трансферттер 61628,3 мың теңге сомасында қарастырылсын.";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64591,8 мың теңге, соның ішінде: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14253,0 мың теңге;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50338,8 мың теңге;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65178,6 мың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-586,8 мың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586,8 мың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586,8 мың теңге.";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2024 жылға арналған Саратовка ауылдық округінің бюджетінде жоғары тұрған бюджеттерден берілетін нысаналы ағымдағы трансферттер 24501,8 мың теңге сомасында қарастырылсын.";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96680,1 мың теңге, соның ішінде: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31996,5 мың теңге;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1542,0 мың теңге;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63141,6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98519,4 мың теңге;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-1839,3 мың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1839,3 мың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1839,3 мың теңге.";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2024 жылға арналған Таврия ауылдық округінің бюджетінде жоғары тұрған бюджеттерден берілетін нысаналы ағымдағы трансферттер 34603,6 мың теңге сомасында қарастырылсын.";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2024-2026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142366,9 мың теңге, соның ішінде: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16668,0мың теңге;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124838,4 мың теңге;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142836,8 мың теңге;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-469,9 мың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469,9 мың теңге;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469,9 мың теңге.";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2024 жылға арналған Тарғын ауылдық округінің бюджетінде жоғары тұрған бюджеттерден берілетін нысаналы ағымдағы трансферттер 101270,4 мың теңге сомасында қарастырылсын.";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63581,1 мың теңге, соның ішінде: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22142,0 мың теңге;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41439,1 мың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73615,1 мың теңге;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-10034,0 мың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10034,0 мың теңге;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10034,0 мың теңге.";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"28. 2024-2026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59410,0 мың теңге, соның ішінде: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10110,0 мың теңге;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49300,0 мың теңге;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61049,5 мың теңге;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-1639,5 мың теңге;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1639,5 мың теңге;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1639,5 мың теңге.";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2024 жылға арналған Егінсу ауылдық округінің бюджетінде жоғары тұрған бюджеттерден берілетін нысаналы ағымдағы трансферттер 26095,0 мың теңге сомасында қарастырылсын.";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2024-2026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26340,7 мың теңге, соның ішінде: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2953,0 мың теңге;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23387,7 мың теңге;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26630,0 мың теңге;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-289,3 мың теңге;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289,3 мың теңге;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289,3 мың теңге.";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2024-2026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51198,6 мың теңге, соның ішінде: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2043,6 мың теңге;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5,0 мың теңге;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1035,4 мың теңге;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48114,6 мың теңге;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51318,4 мың теңге;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-119,8 мың теңге;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119,8 мың теңге;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119,8 мың теңге.";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2024 жылға арналған Огневка кентінің бюджетінде жоғары тұрған бюджеттерден берілетін нысаналы ағымдағы трансферттер 19085,6 мың теңге сомасында қарастырылсын.";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2024-2026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57666,2 мың теңге, соның ішінде: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26426,0 мың теңге;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31240,2 мың теңге;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58674,9 мың теңге;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-1008,7 мың теңге;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1008,7 мың теңге;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1008,7 мың теңге.";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2024 жылға арналған Багратион ауылдық округінің бюджетінде жоғары тұрған бюджеттерден берілетін нысаналы ағымдағы трансферттер 12334,2 мың теңге сомасында қарастырылсын.";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2024-2026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40970,1 мың теңге, соның ішінде: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14043,0 мың теңге;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26927,1 мың теңге;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42041,0 мың теңге;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-1070,9 мың теңге;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1070,9 мың теңге;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1070,9 мың теңге.";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2024 жылға арналған Каменка ауылдық округінің бюджетінде жоғары тұрған бюджеттерден берілетін нысаналы ағымдағы трансферттер 11599,1 мың теңге сомасында қарастырылсын.";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2024-2026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53124,3 мың теңге, соның ішінде: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9382,0 мың теңге;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43742,3 мың теңге;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54366,5 мың теңге;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-1242,2 мың теңге;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1242,2 мың теңге;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80"/>
    <w:bookmarkStart w:name="z3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1242,2 мың теңге.";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2024 жылға арналған Өскемен ауылдық округінің бюджетінде жоғары тұрған бюджеттерден берілетін нысаналы ағымдағы трансферттер 20697,3 мың теңге сомасында қарастырылсын.";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2024-2026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50037,6 мың теңге, соның ішінде: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9726,0 мың теңге;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40311,6 мың теңге;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51156,3 мың теңге;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95"/>
    <w:bookmarkStart w:name="z3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-1118,7 мың теңге;</w:t>
      </w:r>
    </w:p>
    <w:bookmarkEnd w:id="296"/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1118,7 мың теңге;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1118,7 мың теңге.";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 қосымша</w:t>
            </w:r>
          </w:p>
        </w:tc>
      </w:tr>
    </w:tbl>
    <w:bookmarkStart w:name="z33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2024 жылға арналған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 қосымша</w:t>
            </w:r>
          </w:p>
        </w:tc>
      </w:tr>
    </w:tbl>
    <w:bookmarkStart w:name="z34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2024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7 қосымша</w:t>
            </w:r>
          </w:p>
        </w:tc>
      </w:tr>
    </w:tbl>
    <w:bookmarkStart w:name="z34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2024 жылға арналған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10 қосымша</w:t>
            </w:r>
          </w:p>
        </w:tc>
      </w:tr>
    </w:tbl>
    <w:bookmarkStart w:name="z34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2024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13 қосымша</w:t>
            </w:r>
          </w:p>
        </w:tc>
      </w:tr>
    </w:tbl>
    <w:bookmarkStart w:name="z35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2024 жылға арналған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16 қосымша</w:t>
            </w:r>
          </w:p>
        </w:tc>
      </w:tr>
    </w:tbl>
    <w:bookmarkStart w:name="z35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2024 жылға арналған бюджеті 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19 қосымша</w:t>
            </w:r>
          </w:p>
        </w:tc>
      </w:tr>
    </w:tbl>
    <w:bookmarkStart w:name="z35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2024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22 қосымша</w:t>
            </w:r>
          </w:p>
        </w:tc>
      </w:tr>
    </w:tbl>
    <w:bookmarkStart w:name="z36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2024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25 қосымша</w:t>
            </w:r>
          </w:p>
        </w:tc>
      </w:tr>
    </w:tbl>
    <w:bookmarkStart w:name="z36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2024 жылға арналған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28 қосымша</w:t>
            </w:r>
          </w:p>
        </w:tc>
      </w:tr>
    </w:tbl>
    <w:bookmarkStart w:name="z36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2024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31 қосымша</w:t>
            </w:r>
          </w:p>
        </w:tc>
      </w:tr>
    </w:tbl>
    <w:bookmarkStart w:name="z36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2024 жылға арналған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34 қосымша</w:t>
            </w:r>
          </w:p>
        </w:tc>
      </w:tr>
    </w:tbl>
    <w:bookmarkStart w:name="z37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2024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37 қосымша</w:t>
            </w:r>
          </w:p>
        </w:tc>
      </w:tr>
    </w:tbl>
    <w:bookmarkStart w:name="z37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2024 жылға арналған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40 қосымша</w:t>
            </w:r>
          </w:p>
        </w:tc>
      </w:tr>
    </w:tbl>
    <w:bookmarkStart w:name="z37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2024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43 қосымша</w:t>
            </w:r>
          </w:p>
        </w:tc>
      </w:tr>
    </w:tbl>
    <w:bookmarkStart w:name="z38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2024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№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46 қосымша</w:t>
            </w:r>
          </w:p>
        </w:tc>
      </w:tr>
    </w:tbl>
    <w:bookmarkStart w:name="z38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2024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