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249e" w14:textId="dc32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"2024-2026 жылдарға арналған Ұлан ауданының ауылдық округтер мен кенттер бюджеті туралы" 2023 жылдың 29 желтоқсандағы № 108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2024 жылғы 2 мамырдағы № 136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"2024-2026 жылдарға арналған Ұлан ауданының ауылдық округтер мен кенттер бюджеті туралы" 2023 жылғы 29 желтоқсандағы № 108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82588,9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- 15073,0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67515,9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83725,4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-1136,5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1136,5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1136,5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Аблакет ауылдық округінің бюджетінде жоғары тұрған бюджеттерден берілетін нысаналы ағымдағы трансферттер 43828,9 мың теңге сомасында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43296,0 мың теңге, соның ішінде: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8444,0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34852,0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44212,2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-916,2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916,2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916,2 мың теңге.";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Айыртау ауылдық округінің бюджетінде жоғары тұрған бюджеттерден берілетін нысаналы ағымдағы трансферттер 12132,0 мың теңге сомасында қарастырылсын.";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79163,9 мың теңге, соның ішінде: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12182,0 мың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122,0 мың теңге;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66859,9 мың теңге;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80431,5 мың теңге;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1267,6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 жылға арналған Бозанбай ауылдық округінің бюджетінде жоғары тұрған бюджеттерден берілетін нысаналы ағымдағы трансферттер 34614,9 мың теңге сомасында қарастырылсын.";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151926,0 мың теңге, соның ішінде: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55886,0 мың теңге;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120,0 мың теңге;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95920,0 мың теңге;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159957,9 мың теңге;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-8031,9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8031,9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8031,9 мың теңге.";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2024 жылға арналған Қасым Қайсенов кентінің бюджетінде жоғары тұрған бюджеттерден берілетін нысаналы ағымдағы трансферттер 63915,0 мың теңге сомасында қарастырылсын.";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2024-2026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56819,3 мың теңге, соның ішінде: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9437,0 мың теңге;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47382,3 мың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57406,1 мың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-586,8 мың теңге;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586,8 мың теңге;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586,8 мың теңге.";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2024-2026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90216,4 мың теңге, соның ішінде: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24027,0 мың теңге;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1542,0 мың теңге;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64647,4 мың теңге;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92055,7 мың теңге;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-1839,3 мың теңге;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1839,3 мың теңге;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1839,3 мың теңге.";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2024-2026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73700,4 мың теңге, соның ішінде: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10641,0 мың теңге;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800,0 мың теңге;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62259,4 мың теңге;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74170,3 мың теңге;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-469,9 мың теңге;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469,9 мың теңге;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469,9 мың теңге.";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2024-2026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50723,5 мың теңге, соның ішінде: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13370,0 мың теңге;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37353,5 мың теңге;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60757,5 мың теңге;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-10034,0 мың теңге;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10034,0 мың теңге;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10034,0 мың теңге.";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2024-2026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50640,4 мың теңге, соның ішінде: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7364,0 мың теңге;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43276,4 мың теңге;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52279,9 мың теңге;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-1639,5 мың теңге;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1639,5 мың теңге;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1639,5 мың теңге.";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2024 жылға арналған Егінсу ауылдық округінің бюджетінде жоғары тұрған бюджеттерден берілетін нысаналы ағымдағы трансферттер 20071,4 мың теңге сомасында қарастырылсын.";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2024-2026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47701,1 мың теңге, соның ішінде: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1838,0 мың теңге;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5,0 мың теңге;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45858,1 мың теңге;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47820,9 мың теңге;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-119,8 мың теңге;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119,8 мың теңге;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119,8 мың теңге.";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2024 жылға арналған Огневка кентінің бюджетінде жоғары тұрған бюджеттерден берілетін нысаналы ағымдағы трансферттер 16829,1 мың теңге сомасында қарастырылсын.";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2024-2026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45022,1 мың теңге, соның ішінде: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15720,0 мың теңге;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29302,1 мың теңге;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46030,8 мың теңге;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-1008,7 мың теңге;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1008,7 мың теңге;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1008,7 мың теңге.";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2024 жылға арналған Багратион ауылдық округінің бюджетінде жоғары тұрған бюджеттерден берілетін нысаналы ағымдағы трансферттер 10396,1 мың теңге сомасында қарастырылсын.";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2024-2026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34002,1 мың теңге, соның ішінде: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9687,0 мың теңге;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24315,1 мың теңге;</w:t>
      </w:r>
    </w:p>
    <w:bookmarkEnd w:id="212"/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35073,0 мың теңге;</w:t>
      </w:r>
    </w:p>
    <w:bookmarkEnd w:id="213"/>
    <w:bookmarkStart w:name="z23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14"/>
    <w:bookmarkStart w:name="z2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5"/>
    <w:bookmarkStart w:name="z2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16"/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-1070,9 мың теңге;</w:t>
      </w:r>
    </w:p>
    <w:bookmarkEnd w:id="220"/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1070,9 мың теңге;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22"/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1070,9 мың теңге.";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2024-2026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25"/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62258,9 мың теңге, соның ішінде:</w:t>
      </w:r>
    </w:p>
    <w:bookmarkEnd w:id="226"/>
    <w:bookmarkStart w:name="z2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7531,0 мың теңге;</w:t>
      </w:r>
    </w:p>
    <w:bookmarkEnd w:id="227"/>
    <w:bookmarkStart w:name="z2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28"/>
    <w:bookmarkStart w:name="z2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29"/>
    <w:bookmarkStart w:name="z2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54727,9 мың теңге;</w:t>
      </w:r>
    </w:p>
    <w:bookmarkEnd w:id="230"/>
    <w:bookmarkStart w:name="z2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63501,1 мың теңге;</w:t>
      </w:r>
    </w:p>
    <w:bookmarkEnd w:id="231"/>
    <w:bookmarkStart w:name="z2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32"/>
    <w:bookmarkStart w:name="z2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3"/>
    <w:bookmarkStart w:name="z2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34"/>
    <w:bookmarkStart w:name="z2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5"/>
    <w:bookmarkStart w:name="z2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36"/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37"/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-1242,2 мың теңге;</w:t>
      </w:r>
    </w:p>
    <w:bookmarkEnd w:id="238"/>
    <w:bookmarkStart w:name="z2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1242,2 мың теңге;</w:t>
      </w:r>
    </w:p>
    <w:bookmarkEnd w:id="239"/>
    <w:bookmarkStart w:name="z2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40"/>
    <w:bookmarkStart w:name="z2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41"/>
    <w:bookmarkStart w:name="z2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1242,2 мың теңге.";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2024 жылға арналған Өскемен ауылдық округінің бюджетінде жоғары тұрған бюджеттерден берілетін нысаналы ағымдағы трансферттер 31682,9 мың теңге сомасында қарастырылсын.";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2024-2026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44"/>
    <w:bookmarkStart w:name="z2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69195,6 мың теңге, соның ішінде:</w:t>
      </w:r>
    </w:p>
    <w:bookmarkEnd w:id="245"/>
    <w:bookmarkStart w:name="z2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8899,0 мың теңге;</w:t>
      </w:r>
    </w:p>
    <w:bookmarkEnd w:id="246"/>
    <w:bookmarkStart w:name="z2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47"/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48"/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60296,6 мың теңге;</w:t>
      </w:r>
    </w:p>
    <w:bookmarkEnd w:id="249"/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70314,3 мың теңге;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2"/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53"/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4"/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55"/>
    <w:bookmarkStart w:name="z28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56"/>
    <w:bookmarkStart w:name="z28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-1118,7 мың теңге;</w:t>
      </w:r>
    </w:p>
    <w:bookmarkEnd w:id="257"/>
    <w:bookmarkStart w:name="z28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1118,7 мың теңге;</w:t>
      </w:r>
    </w:p>
    <w:bookmarkEnd w:id="258"/>
    <w:bookmarkStart w:name="z28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59"/>
    <w:bookmarkStart w:name="z28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60"/>
    <w:bookmarkStart w:name="z28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1118,7 мың теңге.";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2024 жылға арналған Алмасай ауылдық округінің бюджетінде жоғары тұрған бюджеттерден берілетін нысаналы ағымдағы трансферттер 43647,6 мың теңге сомасында қарастырылсын.".</w:t>
      </w:r>
    </w:p>
    <w:bookmarkEnd w:id="262"/>
    <w:bookmarkStart w:name="z29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3"/>
    <w:bookmarkStart w:name="z29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 қосымша</w:t>
            </w:r>
          </w:p>
        </w:tc>
      </w:tr>
    </w:tbl>
    <w:bookmarkStart w:name="z29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2024 жылға арналған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 қосымша</w:t>
            </w:r>
          </w:p>
        </w:tc>
      </w:tr>
    </w:tbl>
    <w:bookmarkStart w:name="z30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2024 жылға арналған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10 қосымша</w:t>
            </w:r>
          </w:p>
        </w:tc>
      </w:tr>
    </w:tbl>
    <w:bookmarkStart w:name="z30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2024 жылға арналған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13 қосымша</w:t>
            </w:r>
          </w:p>
        </w:tc>
      </w:tr>
    </w:tbl>
    <w:bookmarkStart w:name="z30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2024 жылға арналған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16 қосымша</w:t>
            </w:r>
          </w:p>
        </w:tc>
      </w:tr>
    </w:tbl>
    <w:bookmarkStart w:name="z30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2024 жылға арналған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19 қосымша</w:t>
            </w:r>
          </w:p>
        </w:tc>
      </w:tr>
    </w:tbl>
    <w:bookmarkStart w:name="z31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2024 жылға арналған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22 қосымша</w:t>
            </w:r>
          </w:p>
        </w:tc>
      </w:tr>
    </w:tbl>
    <w:bookmarkStart w:name="z31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2024 жылға арналған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25 қосымша</w:t>
            </w:r>
          </w:p>
        </w:tc>
      </w:tr>
    </w:tbl>
    <w:bookmarkStart w:name="z31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2024 жылға арналған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28 қосымша</w:t>
            </w:r>
          </w:p>
        </w:tc>
      </w:tr>
    </w:tbl>
    <w:bookmarkStart w:name="z32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2024 жылға арналған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№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34 қосымша</w:t>
            </w:r>
          </w:p>
        </w:tc>
      </w:tr>
    </w:tbl>
    <w:bookmarkStart w:name="z32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2024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№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37 қосымша</w:t>
            </w:r>
          </w:p>
        </w:tc>
      </w:tr>
    </w:tbl>
    <w:bookmarkStart w:name="z32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2024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№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40 қосымша</w:t>
            </w:r>
          </w:p>
        </w:tc>
      </w:tr>
    </w:tbl>
    <w:bookmarkStart w:name="z33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2024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№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43 қосымша</w:t>
            </w:r>
          </w:p>
        </w:tc>
      </w:tr>
    </w:tbl>
    <w:bookmarkStart w:name="z33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2024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№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46 қосымша</w:t>
            </w:r>
          </w:p>
        </w:tc>
      </w:tr>
    </w:tbl>
    <w:bookmarkStart w:name="z33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2024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