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bae1" w14:textId="791b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"2024-2026 жылдарға арналған Ұлан ауданының ауылдық округтер мен кенттер бюджеті туралы" 2023 жылдың 29 желтоқсандағы № 108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2024 жылғы 29 наурыздағы № 129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"2024-2026 жылдарға арналған Ұлан ауданының ауылдық округтер мен кенттер бюджеті туралы" 2023 жылғы 29 желтоқсандағы № 108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88894,3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- 15073,0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73821,3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90030,8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-1136,5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1136,5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1136,5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Аблакет ауылдық округінің бюджетінде жоғары тұрған бюджеттерден берілетін нысаналы ағымдағы трансферттер 50134,3 мың теңге сомасында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45370,2 мың теңге, соның ішінде: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8444,0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36926,2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46286,4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-916,2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916,2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916,2 мың теңге.";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Айыртау ауылдық округінің бюджетінде жоғары тұрған бюджеттерден берілетін нысаналы ағымдағы трансферттер 14206,2 мың теңге сомасында қарастырылсын.";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70357,7 мың теңге, соның ішінде: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10238,0 мың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60119,7 мың теңге;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71840,6 мың теңге;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-1482,9 мың теңге;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1482,9 мың теңге;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1482,9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 жылға арналған Асубұлақ кентінің бюджетінде жоғары тұрған бюджеттерден берілетін нысаналы ағымдағы трансферттер 42382,7 мың теңге сомасында қарастырылсын.";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67592,9 мың теңге, соның ішінде: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11682,0 мың теңге;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122,0 мың теңге;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55788,9 мың теңге;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68860,5 мың теңге;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1267,6 мың теңге.";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 жылға арналған Бозанбай ауылдық округінің бюджетінде жоғары тұрған бюджеттерден берілетін нысаналы ағымдағы трансферттер 23543,9 мың теңге сомасында қарастырылсын.";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128926,0 мың теңге, соның ішінде: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48886,0 мың теңге;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120,0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79920,0 мың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136957,9 мың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-8031,9 мың теңге;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8031,9 мың теңге;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8031,9 мың теңге.";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2024 жылға арналған Қасым Қайсенов кентінің бюджетінде жоғары тұрған бюджеттерден берілетін нысаналы ағымдағы трансферттер 47915,0 мың теңге сомасында қарастырылсын.";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2024-2026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54990,3 мың теңге, соның ішінде: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7608,0 мың теңге;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47382,3 мың теңге;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55577,1 мың теңге;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-586,8 мың теңге;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586,8 мың теңге;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586,8 мың теңге.";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2024 жылға арналған Саратовка ауылдық округінің бюджетінде жоғары тұрған бюджеттерден берілетін нысаналы ағымдағы трансферттер 21545,3 мың теңге сомасында қарастырылсын.";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2024-2026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88041,4 мың теңге, соның ішінде: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23394,0 мың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64647,4 мың теңге;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89880,7 мың теңге;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-1839,3 мың теңге;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1839,3 мың теңге;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1839,3 мың теңге.";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2024 жылға арналған Таврия ауылдық округінің бюджетінде жоғары тұрған бюджеттерден берілетін нысаналы ағымдағы трансферттер 36109,4 мың теңге сомасында қарастырылсын.";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2024-2026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72562,4 мың теңге, соның ішінде: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10303,0 мың теңге;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62259,4 мың теңге;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73032,3 мың теңге;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-469,9 мың теңге;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469,9 мың теңге;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469,9 мың теңге.";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2024 жылға арналған Тарғын ауылдық округінің бюджетінде жоғары тұрған бюджеттерден берілетін нысаналы ағымдағы трансферттер 38691,4 мың теңге сомасында қарастырылсын.";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2024-2026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50223,5 мың теңге, соның ішінде: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12870,0 мың теңге;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37353,5 мың теңге;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60257,5 мың теңге;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-10034,0 мың теңге;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10034,0 мың теңге;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10034,0 мың теңге.";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2024 жылға арналған Төлеген Тоқтаров ауылдық округінің бюджетінде жоғары тұрған бюджеттерден берілетін нысаналы ағымдағы трансферттер 3417,5 мың теңге сомасында қарастырылсын.";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2024-2026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54111,9 мың теңге, соның ішінде: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7364,0 мың теңге;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46747,9 мың теңге;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55751,4 мың теңге;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-1639,5 мың теңге;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1639,5 мың теңге;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1639,5 мың теңге.";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2024 жылға арналған Егінсу ауылдық округінің бюджетінде жоғары тұрған бюджеттерден берілетін нысаналы ағымдағы трансферттер 23542,9 мың теңге сомасында қарастырылсын.";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2024-2026 жылдарға арналған Азовое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25519,7 мың теңге, соның ішінде: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- 2132,0 мың теңге;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23387,7 мың теңге;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25809,0 мың теңге;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-289,3 мың теңге;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289,3 мың теңге;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289,3 мың теңге.";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2024 жылға арналған Азовое ауылдық округінің бюджетінде жоғары тұрған бюджеттерден берілетін нысаналы ағымдағы трансферттер 1770,7 мың теңге сомасында қарастырылсын.";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2024-2026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46972,1 мың теңге, соның ішінде: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1368,0 мың теңге;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45604,1 мың теңге;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47091,9 мың теңге;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-119,8 мың теңге;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119,8 мың теңге;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119,8 мың теңге.";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2024 жылға арналған Огневка кентінің бюджетінде жоғары тұрған бюджеттерден берілетін нысаналы ағымдағы трансферттер 16575,1 мың теңге сомасында қарастырылсын.";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2024-2026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30"/>
    <w:bookmarkStart w:name="z2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51904,9 мың теңге, соның ішінде:</w:t>
      </w:r>
    </w:p>
    <w:bookmarkEnd w:id="231"/>
    <w:bookmarkStart w:name="z2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15720,0 мың теңге;</w:t>
      </w:r>
    </w:p>
    <w:bookmarkEnd w:id="232"/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33"/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34"/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36184,9 мың теңге;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52913,6 мың теңге;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-1008,7 мың теңге;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1008,7 мың теңге;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1008,7 мың теңге.";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2024 жылға арналған Багратион ауылдық округінің бюджетінде жоғары тұрған бюджеттерден берілетін нысаналы ағымдағы трансферттер 17278,9 мың теңге сомасында қарастырылсын.";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2024-2026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49"/>
    <w:bookmarkStart w:name="z28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33502,1 мың теңге, соның ішінде:</w:t>
      </w:r>
    </w:p>
    <w:bookmarkEnd w:id="250"/>
    <w:bookmarkStart w:name="z28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9187,0 мың теңге;</w:t>
      </w:r>
    </w:p>
    <w:bookmarkEnd w:id="251"/>
    <w:bookmarkStart w:name="z2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52"/>
    <w:bookmarkStart w:name="z2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53"/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24315,1 мың теңге;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34573,0 мың теңге;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-1070,9 мың теңге;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1070,9 мың теңге;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1070,9 мың теңге.";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2024 жылға арналған Каменка ауылдық округінің бюджетінде жоғары тұрған бюджеттерден берілетін нысаналы ағымдағы трансферттер 8987,1 мың теңге сомасында қарастырылсын.";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2024-2026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68"/>
    <w:bookmarkStart w:name="z30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62411,1 мың теңге, соның ішінде:</w:t>
      </w:r>
    </w:p>
    <w:bookmarkEnd w:id="269"/>
    <w:bookmarkStart w:name="z30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7531,0 мың теңге;</w:t>
      </w:r>
    </w:p>
    <w:bookmarkEnd w:id="270"/>
    <w:bookmarkStart w:name="z30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71"/>
    <w:bookmarkStart w:name="z3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72"/>
    <w:bookmarkStart w:name="z3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54880,1 мың теңге;</w:t>
      </w:r>
    </w:p>
    <w:bookmarkEnd w:id="273"/>
    <w:bookmarkStart w:name="z3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63653,3 мың теңге;</w:t>
      </w:r>
    </w:p>
    <w:bookmarkEnd w:id="274"/>
    <w:bookmarkStart w:name="z3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75"/>
    <w:bookmarkStart w:name="z31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76"/>
    <w:bookmarkStart w:name="z31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7"/>
    <w:bookmarkStart w:name="z3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8"/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79"/>
    <w:bookmarkStart w:name="z3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80"/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-1242,2 мың теңге;</w:t>
      </w:r>
    </w:p>
    <w:bookmarkEnd w:id="281"/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1242,2 мың теңге;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1242,2 мың теңге.";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2024 жылға арналған Өскемен ауылдық округінің бюджетінде жоғары тұрған бюджеттерден берілетін нысаналы ағымдағы трансферттер 31835,1 мың теңге сомасында қарастырылсын.";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2024-2026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87"/>
    <w:bookmarkStart w:name="z32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68695,6 мың теңге, соның ішінде:</w:t>
      </w:r>
    </w:p>
    <w:bookmarkEnd w:id="288"/>
    <w:bookmarkStart w:name="z3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8399,0 мың теңге;</w:t>
      </w:r>
    </w:p>
    <w:bookmarkEnd w:id="289"/>
    <w:bookmarkStart w:name="z3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90"/>
    <w:bookmarkStart w:name="z3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91"/>
    <w:bookmarkStart w:name="z3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60296,6 мың теңге;</w:t>
      </w:r>
    </w:p>
    <w:bookmarkEnd w:id="292"/>
    <w:bookmarkStart w:name="z3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69814,3 мың теңге;</w:t>
      </w:r>
    </w:p>
    <w:bookmarkEnd w:id="293"/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94"/>
    <w:bookmarkStart w:name="z3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5"/>
    <w:bookmarkStart w:name="z3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96"/>
    <w:bookmarkStart w:name="z33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7"/>
    <w:bookmarkStart w:name="z33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98"/>
    <w:bookmarkStart w:name="z3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99"/>
    <w:bookmarkStart w:name="z3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-1118,7 мың теңге;</w:t>
      </w:r>
    </w:p>
    <w:bookmarkEnd w:id="300"/>
    <w:bookmarkStart w:name="z3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1118,7 мың теңге;</w:t>
      </w:r>
    </w:p>
    <w:bookmarkEnd w:id="301"/>
    <w:bookmarkStart w:name="z3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02"/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03"/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1118,7 мың теңге.";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2024 жылға арналған Алмасай ауылдық округінің бюджетінде жоғары тұрған бюджеттерден берілетін нысаналы ағымдағы трансферттер 43647,6 мың теңге сомасында қарастырылсын.".</w:t>
      </w:r>
    </w:p>
    <w:bookmarkEnd w:id="305"/>
    <w:bookmarkStart w:name="z34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6"/>
    <w:bookmarkStart w:name="z34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 қосымша</w:t>
            </w:r>
          </w:p>
        </w:tc>
      </w:tr>
    </w:tbl>
    <w:bookmarkStart w:name="z34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2024 жылға арналған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 қосымша</w:t>
            </w:r>
          </w:p>
        </w:tc>
      </w:tr>
    </w:tbl>
    <w:bookmarkStart w:name="z352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2024 жылға арналған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7 қосымша</w:t>
            </w:r>
          </w:p>
        </w:tc>
      </w:tr>
    </w:tbl>
    <w:bookmarkStart w:name="z355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2024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10 қосымша</w:t>
            </w:r>
          </w:p>
        </w:tc>
      </w:tr>
    </w:tbl>
    <w:bookmarkStart w:name="z35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2024 жылға арналған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13 қосымша</w:t>
            </w:r>
          </w:p>
        </w:tc>
      </w:tr>
    </w:tbl>
    <w:bookmarkStart w:name="z36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2024 жылға арналған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16 қосымша</w:t>
            </w:r>
          </w:p>
        </w:tc>
      </w:tr>
    </w:tbl>
    <w:bookmarkStart w:name="z36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2024 жылға арналған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19 қосымша</w:t>
            </w:r>
          </w:p>
        </w:tc>
      </w:tr>
    </w:tbl>
    <w:bookmarkStart w:name="z367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2024 жылға арналған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22 қосымша</w:t>
            </w:r>
          </w:p>
        </w:tc>
      </w:tr>
    </w:tbl>
    <w:bookmarkStart w:name="z37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2024 жылға арналған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25 қосымша</w:t>
            </w:r>
          </w:p>
        </w:tc>
      </w:tr>
    </w:tbl>
    <w:bookmarkStart w:name="z37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2024 жылға арналған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№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28 қосымша</w:t>
            </w:r>
          </w:p>
        </w:tc>
      </w:tr>
    </w:tbl>
    <w:bookmarkStart w:name="z37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2024 жылға арналған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№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31 қосымша</w:t>
            </w:r>
          </w:p>
        </w:tc>
      </w:tr>
    </w:tbl>
    <w:bookmarkStart w:name="z37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2024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№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34 қосымша</w:t>
            </w:r>
          </w:p>
        </w:tc>
      </w:tr>
    </w:tbl>
    <w:bookmarkStart w:name="z38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2024 жылға арналған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№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37 қосымша</w:t>
            </w:r>
          </w:p>
        </w:tc>
      </w:tr>
    </w:tbl>
    <w:bookmarkStart w:name="z385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2024 жылға арналған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№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40 қосымша</w:t>
            </w:r>
          </w:p>
        </w:tc>
      </w:tr>
    </w:tbl>
    <w:bookmarkStart w:name="z388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2024 жылға арналған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№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43 қосымша</w:t>
            </w:r>
          </w:p>
        </w:tc>
      </w:tr>
    </w:tbl>
    <w:bookmarkStart w:name="z39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2024 жылға арналған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№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46 қосымша</w:t>
            </w:r>
          </w:p>
        </w:tc>
      </w:tr>
    </w:tbl>
    <w:bookmarkStart w:name="z394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2024 жылға арналған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