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6da8" w14:textId="9b66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76 919,0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77 032,4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Маңырақ ауылдық округ бюджетіне аудандық бюджеттен берілетін субвенция көлемі 37 083,0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Маңырақ ауылдық округ бюджетіне аудандық бюджеттен 32 186,0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113,4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Маңырақ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