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731a" w14:textId="bd77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Тарбағатай ауданы Құйған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Қазақстан Республикасының Қазақстан Респуликасындағы жергілікті мемлекеттік басқару және өзін өзі басқару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1) тармақшасына сәйкес Тарбағатай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Тарбағатай ауданы Құйған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өзгерістер еңгізілсін: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94 584,0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–86 334,0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97 077,4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- 2 493,4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2 493,4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2 493,4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Тарбағатай ауданы Құйған ауылдық округ бюджетіне аудандық бюджеттен берілетін субвенция көлемі 41 055,0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Тарбағатай ауданы Құйған ауылдық округ бюджетіне аудандық бюджеттен – 45 279,0 мың теңге көлемінде нысаналы трансферттер көзделгені ескерілсін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2477,8 мың теңге бюджет қаражатының пайдаланатын бос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Құйған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85 690.0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