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a688" w14:textId="c77a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86 997,0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87 320,7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323,7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Қарасу ауылдық округ бюджетіне аудандық бюджеттен берілетін субвенция көлемі 43 412,0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Қарасу ауылдық округінің бюджетіне аудандық бюджеттен 36 300,0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323,7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12.05.2025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