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b688" w14:textId="f54b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Қабанбай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1) тармақшасына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195 632,3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175 067,3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196 260,5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Қабанбай ауылдық округ бюджетіне аудандық бюджеттен берілетін субвенция көлемі 39 991,0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3.Тарбағатай ауданы Қабанбай ауылдық округінің 2025 жылға арналған бюджетіне аудандық бюджеттен 51 300,3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628,2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Қабанбай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