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577c" w14:textId="ee65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Тарбағатай ауданы Жетіарал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Қазақстан Республикасының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1) тармақшасына сәйкес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Жетіарал ауылдық округінің бюджеті туралы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97 473,0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–92 258,0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97535,9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Тарбағатай ауданы Жетіарал ауылдық округ бюджетіне аудандық бюджеттен берілетін субвенция көлемі 46 698,0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Тарбағатай ауданы Жетіарал ауылдық округ бюджетіне аудандық бюджеттен – 45 560,0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63,0 мың теңге бюджет қаражатының бос қалдықтарының пайдаланылуы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Жетіарал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