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2f22" w14:textId="ebf2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Жаңаауыл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1) тармақшасына сәйкес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Жаңаауыл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81 224,0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82 000,3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776,3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Жаңаауыл ауылдық округ бюджетіне аудандық бюджеттен берілетін субвенция көлемі – 45 047,0 мың теңге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Жаңаауыл ауылдық округ бюджетіне аудандық бюджеттен – 28 850,0 мың теңге көлемінде нысаналы трансферттер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776,3 мың теңге бюджет қаражатының бос қалдықтарының пайдалануы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