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c79a" w14:textId="119c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Тарбағатай ауданы Тұғыл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2024 жылғы 27 желтоқсандағы № 25/3-VIII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75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Тарбағатай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Тарбағатай ауданы Тұғыл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291 976,4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49 950,0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241 826,4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295 607,0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-3630,6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3 630,6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3 630,6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34/3-VIII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Тарбағатай ауданы Тұғыл ауылдық округ бюджетіне аудандық бюджеттен берілетін субвенция көлемі 44 122,0 мың теңге сомасында белгіленгені ескерілсін.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Тарбағатай ауданы Тұғыл ауылдық округ бюджетіне аудандық бюджеттен – 149 575,4 мың теңге көлемінде нысаналы трансферттер көзделгені ескерілсін;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34/3-VIII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3 630,6 мың теңге бюджет қаражатының бос қалдықтарының пайдалануы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Шығыс Қазақстан облысы Тарбағатай аудандық мәслихатының 12.05.2025 </w:t>
      </w:r>
      <w:r>
        <w:rPr>
          <w:rFonts w:ascii="Times New Roman"/>
          <w:b w:val="false"/>
          <w:i w:val="false"/>
          <w:color w:val="000000"/>
          <w:sz w:val="28"/>
        </w:rPr>
        <w:t>№ 29/3-VIII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Тұғыл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291 976,4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 сумен қамтамассыз 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№25/3-VIII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Тұғыл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№25/3-VIII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Тұғыл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Тарбағатай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29/3-VIII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 есебінен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