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ea22" w14:textId="eb9e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2023 жылғы 29 желтоқсандағы № 12/9-VIII "2024-2026 жылдарға арналған Тарбағатай ауданы Маңырақ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2024 жылғы 11 қарашадағы № 20/9-VIII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2023 жылғы 29 желтоқсандағы № 12/9-VIII "2024-2026 жылдарға арналған Тарбағатай ауданы Маңырақ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192330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Тарбағатай ауданы Маңырақ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148 846,6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7 111,0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141 735,6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149 026,6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-180,0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180,0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180,0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жылға арналған Тарбағатай ауданы Маңырақ ауылдық округінің бюджетіне облыстық бюджеттен 87 399,4 мың теңге, аудандық бюджеттен 22 781,2 мың теңге көлемінде нысаналы трансферттер көзделгені ескерілсін.";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№20/9-VIII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12/9-VIII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Маңырақ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141 735,6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