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e6b6" w14:textId="fa6e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12/4-VIII "2024-2026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12/4-VIII "2024-2026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92 165,3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5 897,8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86 222,5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92 400,9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Жаңаауыл ауылдық округінің бюджетіне аудандық бюджеттен – 45 736,5 мың теңге көлемінде нысаналы трансферттер көзделгені ескерілсін".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