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fb26" w14:textId="489f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12/3-VIII "2024-2026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қарашадағы № 20/3-VIII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12/3-VIII "2024-2026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№192183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270 927,3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39 400,0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231 367,3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271 649,5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722,2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722,2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2024 жылға арналған Тарбағатай ауданы Тұғыл ауылдық округінің бюджетіне облыстық бюджеттен -121 756,0 мың теңге, аудандық бюджеттен -64 622,3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№12/3- 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Тұғыл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