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d5ec" w14:textId="9ad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1 қарашадағы № 19/4-VIII шешімі</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"Халық үшін тұрмыстық қатты қалдықтарды жинауға, тасымалдауға, сұрыптауға және көмуге 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24382 болып тіркелген)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Тарбағатай ауданы бойынша халық үшін тұрмыстық қатты қалдықтарды жинауға, тасымалдауға, сұрыптауға және көмуге арналған тарифтер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1 қарашадағы </w:t>
            </w:r>
            <w:r>
              <w:br/>
            </w:r>
            <w:r>
              <w:rPr>
                <w:rFonts w:ascii="Times New Roman"/>
                <w:b w:val="false"/>
                <w:i w:val="false"/>
                <w:color w:val="000000"/>
                <w:sz w:val="20"/>
              </w:rPr>
              <w:t xml:space="preserve">№ 19/4-VIII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Тарбағатай ауданы бойынша халық үшін қатты тұрмыстық қалдықтарды жинауға, тасымалдауға, сұрыптауға және көмуге арналған тарифтерді бекіту туралы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тариф бірлігіне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