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5432" w14:textId="7025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26 желтоқсандағы № 11/2-VIII "Тарбағатай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 қарашадағы № 19/2-VIII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26 желтоқсандағы №11/2-VIII "Тарбағатай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5 470 234,4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1 609 806,0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49 969,0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3 803 859,4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6 405 686,7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173 654,0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208 598,0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34 944,0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-1 109 106,3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1 109 106,3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1 043 480,0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34 944,0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100 570,3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5 470 234,4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6 405 686,7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