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e5a5f2" w14:textId="9e5a5f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Шығыс Қазақстан облысы Тарбағатай аудандық маслихатының 2023 жылғы 29 желтоқсандағы № 12/8-VIII "2024-2026 жылдарға арналған Тарбағатай ауданы Құйған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Тарбағатай аудандық мәслихатының 2024 жылғы 24 шілдедегі № 17/8-VIII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Осы шешімнің қолданысқа енгізілу тәртібін </w:t>
      </w:r>
      <w:r>
        <w:rPr>
          <w:rFonts w:ascii="Times New Roman"/>
          <w:b w:val="false"/>
          <w:i w:val="false"/>
          <w:color w:val="ff0000"/>
          <w:sz w:val="28"/>
        </w:rPr>
        <w:t>2-тармақтан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қараңыз.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Шығыс Қазақстан облысы Тарбағатай аудандық мәслихаты ШЕШIМ ҚАБЫЛДАДЫ: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Шығыс Қазақстан облысы Тарбағатай аудандық мәслихатының 2023 жылғы 29 желтоқсандағы № 12/8-VIII "2024-2026 жылдарға арналған Тарбағатай ауданы Құйған ауылдық округінің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№192638 болып тіркелген) келесі өзгерістер мен толықтырулар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2024-2026 жылдарға арналған Тарбағатай ауданы Құйған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келесі көлемдерде бекітілсін: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86 689,4 мың теңге, соның ішінде: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5 220,0 мың теңге;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81 469,4 мың теңге;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86 855,7 мың теңге;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соның ішінде: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-166,3 мың теңге;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166,3 мың теңге;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пайдаланатын қалдықтары – 166,3 мың теңге.";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2024 жылға арналған Тарбағатай ауданы Құйған ауылдық округ бюджетіне облыстық бюджеттен - 15 000,0 мың теңге; аудандық бюджеттен - 24 132,4 мың теңге көлемінде нысаналы трансферттер көзделгені ескерілсін.";</w:t>
      </w:r>
    </w:p>
    <w:bookmarkEnd w:id="20"/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мазмұндалсын.</w:t>
      </w:r>
    </w:p>
    <w:bookmarkEnd w:id="21"/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жылғы 1 қаңтардан бастап қолданысқа енгізіледі.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Тарбағатай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Канагатов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Тарбағатай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24 шілдедегі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17/8-VIII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Тарбағатай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2023 жылғы 29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12/8-VIII шешіміне 1-қосымша</w:t>
            </w:r>
          </w:p>
        </w:tc>
      </w:tr>
    </w:tbl>
    <w:bookmarkStart w:name="z35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Құйған ауылдық округінің бюджеті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КIРICТЕР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86 689,4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81 469,4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81 469,4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81 469,4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86 855,7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66 723,1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66 808,5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66 808,5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47 723,1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19 085,4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-166,3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