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0cf4" w14:textId="a150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12/4-VIII "2024-2026 жылдарға арналған Тарбағатай ауданының Жаңаауыл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№12/4-VIII "2024-2026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№192184 болып тіркелген) келесідей өзгерістер мен толықтыруларенгізілсін: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74 458,0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69 686,0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74693,6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235,6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қосымшасымен толықтырылсын: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235,6 мың теңге бюджет қаражатының бос қалдықтарының пайдалануы осы шешімнің 4-қосымшасына сәйкес бөлінсін.";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 шешіміне 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Жаңаауыл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 4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