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015d" w14:textId="c090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2024-2026 жылдарға арналған бюджеті туралы" Күршім аудандық мәслихатының 2023 жылғы 26 желтоқсандағы № 15/7-VІII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қыркүйектегі № 27/10-VIII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15/7-VIIІ "Қалғұты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- 166334,4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- 4714,0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- 136991,4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- 166603,4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- 269,0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- 269,0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- 269,0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27/10-VIІI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