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0147" w14:textId="be20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"Төсқайын ауылдық округінің 2024-2026 жылдарға арналған бюджеті туралы" Күршім аудандық мәслихатының 2023 жылғы 26 желтоқсандағы № 15/13-VІII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22 сәуірдегі № 22/11-VIII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2023 жылғы 26 желтоқсандағы № 15/13-VІII "Төсқайың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Төсқайың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- 49242,0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- 3200,0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- 46042,0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- 49898,0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- - 656,0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- 656,0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- 656,0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- 656,0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22/11-VIІI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15/13-VІII шешіміне 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Төсқайың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32042,0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