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199fb" w14:textId="9f199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"Сарыөлең ауылдық округінің 2024-2026 жылдарға арналған бюджеті туралы" Күршім аудандық мәслихатының 2023 жылғы 26 желтоқсандағы № 15/12-VІII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2024 жылғы 22 сәуірдегі № 22/10-VIII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2023 жылғы 26 желтоқсандағы № 15/12-VІII "Сарыөлең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Сарыөлең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- 122639,0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- 6258,0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- 48,0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- 116333,0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- 122639,0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- 0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22/10-VІII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15/12-VІII шешіміне 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Сарыөлең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басқаларды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