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ff8" w14:textId="8c70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Сарыөлең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Сарыөлең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- 154244,1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- 155187,1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40/7-VIII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40/7-VIII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