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a444" w14:textId="81c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Маралды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- 83300,0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40/6-VIII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