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2000" w14:textId="54e2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Құйған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Құйған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- 103617,0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- 96041,0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- 3022,0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40/5-VIII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2025 жылға 44222,0 мың теңге сомасында Құйған ауылдық округінің бюджетінде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40/5-VIII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32/6-VІII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32/6-VІII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