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a81f" w14:textId="7dea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Қалғұты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Қалғұты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- 74260,0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- 74668,3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- 408,3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32/5-VІII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