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afa2" w14:textId="e8ca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25 желтоқсандағы № 32/4-VIII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Күршім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- 353584,0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- 138118,0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- 215466,0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- 359347,7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- 5763,7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- 5763,7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- 5763,7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- 5763,7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23.06.2025 </w:t>
      </w:r>
      <w:r>
        <w:rPr>
          <w:rFonts w:ascii="Times New Roman"/>
          <w:b w:val="false"/>
          <w:i w:val="false"/>
          <w:color w:val="000000"/>
          <w:sz w:val="28"/>
        </w:rPr>
        <w:t>№ 40/4-VIII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32/4-VІII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23.06.2025 </w:t>
      </w:r>
      <w:r>
        <w:rPr>
          <w:rFonts w:ascii="Times New Roman"/>
          <w:b w:val="false"/>
          <w:i w:val="false"/>
          <w:color w:val="ff0000"/>
          <w:sz w:val="28"/>
        </w:rPr>
        <w:t>№ 40/4-VIII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инфрақұрылымдар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32/4-VІII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32/4-VIІI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